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d5cf" w14:textId="044d5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 бойынша 2023-2024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2023 жылғы 2 қарашадағы № 49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"Жайылымдар туралы" Заңының </w:t>
      </w:r>
      <w:r>
        <w:rPr>
          <w:rFonts w:ascii="Times New Roman"/>
          <w:b w:val="false"/>
          <w:i w:val="false"/>
          <w:color w:val="000000"/>
          <w:sz w:val="28"/>
        </w:rPr>
        <w:t>8 бабының</w:t>
      </w:r>
      <w:r>
        <w:rPr>
          <w:rFonts w:ascii="Times New Roman"/>
          <w:b w:val="false"/>
          <w:i w:val="false"/>
          <w:color w:val="000000"/>
          <w:sz w:val="28"/>
        </w:rPr>
        <w:t xml:space="preserve"> 1) тармақшасына сәйкес, Мәртөк аудандық мәслихаты ШЕШТІ: </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Мәртөк ауданы бойынша 2023-2024 жылдарға арналған жайылымдарды басқару және оларды пайдалану жөніндегі жоспар</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2023 жылғы 2 қарашадағы № 49 шешімімен бекітілген</w:t>
            </w:r>
          </w:p>
        </w:tc>
      </w:tr>
    </w:tbl>
    <w:bookmarkStart w:name="z6" w:id="3"/>
    <w:p>
      <w:pPr>
        <w:spacing w:after="0"/>
        <w:ind w:left="0"/>
        <w:jc w:val="left"/>
      </w:pPr>
      <w:r>
        <w:rPr>
          <w:rFonts w:ascii="Times New Roman"/>
          <w:b/>
          <w:i w:val="false"/>
          <w:color w:val="000000"/>
        </w:rPr>
        <w:t xml:space="preserve"> Мәртөк ауданы бойынша 2023-2024 жылдарға арналған жайылымдарды басқару және оларды пайдалану жөніндегі жоспар</w:t>
      </w:r>
    </w:p>
    <w:bookmarkEnd w:id="3"/>
    <w:p>
      <w:pPr>
        <w:spacing w:after="0"/>
        <w:ind w:left="0"/>
        <w:jc w:val="both"/>
      </w:pPr>
      <w:r>
        <w:rPr>
          <w:rFonts w:ascii="Times New Roman"/>
          <w:b w:val="false"/>
          <w:i w:val="false"/>
          <w:color w:val="000000"/>
          <w:sz w:val="28"/>
        </w:rPr>
        <w:t xml:space="preserve">
      Осы, Мәртөк ауданы бойынша 2023-2024 жылдарға арналған жайылымдарды басқару және оларды пайдалану жөніндегі жоспар (бұдан әрі – Жоспар)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Ауыл шаруашылығы министрінің 2015 жылғы 14 сәуірдегі № 3-3/332 "Жайылымдардың жалпы алаңына жүктеменің рұқсат етілген шекті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және Мәртөк ауданында жайылымдарды ұтымды пайдалану, жемшөпке қажеттілікті тұрақты қамтамасыз ету және жайылымдардың тозу процестерін болғызбау мақсатында әзірленді.</w:t>
      </w:r>
    </w:p>
    <w:p>
      <w:pPr>
        <w:spacing w:after="0"/>
        <w:ind w:left="0"/>
        <w:jc w:val="both"/>
      </w:pPr>
      <w:r>
        <w:rPr>
          <w:rFonts w:ascii="Times New Roman"/>
          <w:b w:val="false"/>
          <w:i w:val="false"/>
          <w:color w:val="000000"/>
          <w:sz w:val="28"/>
        </w:rPr>
        <w:t xml:space="preserve">
      Жоспар мазмұны: </w:t>
      </w:r>
    </w:p>
    <w:p>
      <w:pPr>
        <w:spacing w:after="0"/>
        <w:ind w:left="0"/>
        <w:jc w:val="both"/>
      </w:pPr>
      <w:r>
        <w:rPr>
          <w:rFonts w:ascii="Times New Roman"/>
          <w:b w:val="false"/>
          <w:i w:val="false"/>
          <w:color w:val="000000"/>
          <w:sz w:val="28"/>
        </w:rPr>
        <w:t xml:space="preserve">
      1) Аққұдық ауылдық округінде жайылымдарды басқару және оларды пайдалану жөніндегі 2023-2024 жылдарға арналған жоспар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Байнассай ауылдық округінде жайылымдарды басқару және оларды пайдалану жөніндегі 2023-2024 жылдарға арналған жоспар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Байторысай ауылдық округінде жайылымдарды басқару және оларды пайдалану жөніндегі 2023-2024 жылдарға арналған жоспар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Жайсан ауылдық округінде жайылымдарды басқару және оларды пайдалану жөніндегі 2023-2024 жылдарға арналған жоспар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Қаратоғай ауылдық округінде жайылымдарды басқару және оларды пайдалану жөніндегі 2023-2024 жылдарға арналған жоспар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Қарашай ауылдық округінде жайылымдарды басқару және оларды пайдалану жөніндегі 2023-2024 жылдарға арналған жоспар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Құрмансай ауылдық округінде жайылымдарды басқару және оларды пайдалану жөніндегі 2023-2024 жылдарға арналған жоспар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Қызылжыр ауылдық округінде жайылымдарды басқару және оларды пайдалану жөніндегі 2023-2024 жылдарға арналған жоспар осы Жоспардың </w:t>
      </w:r>
      <w:r>
        <w:rPr>
          <w:rFonts w:ascii="Times New Roman"/>
          <w:b w:val="false"/>
          <w:i w:val="false"/>
          <w:color w:val="000000"/>
          <w:sz w:val="28"/>
        </w:rPr>
        <w:t>8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 Мәртөк ауылдық округінде жайылымдарды басқару және оларды пайдалану жөніндегі 2023-2024 жылдарға арналған жоспар осы Жоспардың </w:t>
      </w:r>
      <w:r>
        <w:rPr>
          <w:rFonts w:ascii="Times New Roman"/>
          <w:b w:val="false"/>
          <w:i w:val="false"/>
          <w:color w:val="000000"/>
          <w:sz w:val="28"/>
        </w:rPr>
        <w:t>9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 Родников ауылдық округінде жайылымдарды басқару және оларды пайдалану жөніндегі 2023-2024 жылдарға арналған жоспар осы Жоспардың </w:t>
      </w:r>
      <w:r>
        <w:rPr>
          <w:rFonts w:ascii="Times New Roman"/>
          <w:b w:val="false"/>
          <w:i w:val="false"/>
          <w:color w:val="000000"/>
          <w:sz w:val="28"/>
        </w:rPr>
        <w:t>10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 Сарыжар ауылдық округінде жайылымдарды басқару және оларды пайдалану жөніндегі 2023-2024 жылдарға арналған жоспар осы Жоспардың </w:t>
      </w:r>
      <w:r>
        <w:rPr>
          <w:rFonts w:ascii="Times New Roman"/>
          <w:b w:val="false"/>
          <w:i w:val="false"/>
          <w:color w:val="000000"/>
          <w:sz w:val="28"/>
        </w:rPr>
        <w:t>11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 Тәңірберген ауылдық округінде жайылымдарды басқару және оларды пайдалану жөніндегі 2023-2024 жылдарға арналған жоспар осы Жоспардың </w:t>
      </w:r>
      <w:r>
        <w:rPr>
          <w:rFonts w:ascii="Times New Roman"/>
          <w:b w:val="false"/>
          <w:i w:val="false"/>
          <w:color w:val="000000"/>
          <w:sz w:val="28"/>
        </w:rPr>
        <w:t>12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13) Хазірет ауылдық округінде жайылымдарды басқару және оларды пайдалану жөніндегі 2023-2024 жылдарға арналған жоспар осы Жоспардың </w:t>
      </w:r>
      <w:r>
        <w:rPr>
          <w:rFonts w:ascii="Times New Roman"/>
          <w:b w:val="false"/>
          <w:i w:val="false"/>
          <w:color w:val="000000"/>
          <w:sz w:val="28"/>
        </w:rPr>
        <w:t>13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қабылданған.</w:t>
      </w:r>
    </w:p>
    <w:p>
      <w:pPr>
        <w:spacing w:after="0"/>
        <w:ind w:left="0"/>
        <w:jc w:val="both"/>
      </w:pPr>
      <w:r>
        <w:rPr>
          <w:rFonts w:ascii="Times New Roman"/>
          <w:b w:val="false"/>
          <w:i w:val="false"/>
          <w:color w:val="000000"/>
          <w:sz w:val="28"/>
        </w:rPr>
        <w:t>
      Әкімшілік-аумақтық бөлініс бойынша Мәртөк ауданда 13 ауылдық округтер, 32 ауылдық елді-мекендер орналасқан. Мәртөк ауданының жалпы көлемі 660532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2023-2024 жылдарға арналған жайылымдарды басқару және оларды пайдалану жөніндегі жоспарға 1 қосымша</w:t>
            </w:r>
          </w:p>
        </w:tc>
      </w:tr>
    </w:tbl>
    <w:p>
      <w:pPr>
        <w:spacing w:after="0"/>
        <w:ind w:left="0"/>
        <w:jc w:val="left"/>
      </w:pPr>
      <w:r>
        <w:rPr>
          <w:rFonts w:ascii="Times New Roman"/>
          <w:b/>
          <w:i w:val="false"/>
          <w:color w:val="000000"/>
        </w:rPr>
        <w:t xml:space="preserve"> Аққұдық ауылдық округінде жайылымдарды басқару және оларды пайдалану жөніндегі 2023-2024 жылдарға арналған жоспар</w:t>
      </w:r>
    </w:p>
    <w:p>
      <w:pPr>
        <w:spacing w:after="0"/>
        <w:ind w:left="0"/>
        <w:jc w:val="both"/>
      </w:pPr>
      <w:r>
        <w:rPr>
          <w:rFonts w:ascii="Times New Roman"/>
          <w:b w:val="false"/>
          <w:i w:val="false"/>
          <w:color w:val="000000"/>
          <w:sz w:val="28"/>
        </w:rPr>
        <w:t xml:space="preserve">
      Осы Аққұдық ауылдық округінде жайылымдарды басқару және оларды пайдалану жөніндегі 2023-2024 жылдарға арналған жоспар (бұдан әрі – Жоспар)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Ауыл шаруашылығы министрінің 2015 жылғы 14 сәуірдегі № 3-3/332 "Жайылымдардың жалпы алаңына жүктеменің рұқсат етілген шекті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тозуы процестерін болғызбау мақсатында қабылданады және ауыл шаруашылығы жануарларын жаю дәстүрі ескеріледі.</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Аққұдық ауылдық округі аумағында жайылымдардың орналасу схемасы (картасы) (1 қосымша);</w:t>
      </w:r>
    </w:p>
    <w:p>
      <w:pPr>
        <w:spacing w:after="0"/>
        <w:ind w:left="0"/>
        <w:jc w:val="both"/>
      </w:pPr>
      <w:r>
        <w:rPr>
          <w:rFonts w:ascii="Times New Roman"/>
          <w:b w:val="false"/>
          <w:i w:val="false"/>
          <w:color w:val="000000"/>
          <w:sz w:val="28"/>
        </w:rPr>
        <w:t>
       2) Жайылымдары жоқ жеке және (немесе) заңды тұлғалардың ауыл шаруашылығы жануарларының басын орналастыру үшін жайылымдарды қайта бөлу және оларды берілетін жайылымдарға ауыстыру (2 қосымша)</w:t>
      </w:r>
    </w:p>
    <w:p>
      <w:pPr>
        <w:spacing w:after="0"/>
        <w:ind w:left="0"/>
        <w:jc w:val="both"/>
      </w:pPr>
      <w:r>
        <w:rPr>
          <w:rFonts w:ascii="Times New Roman"/>
          <w:b w:val="false"/>
          <w:i w:val="false"/>
          <w:color w:val="000000"/>
          <w:sz w:val="28"/>
        </w:rPr>
        <w:t>
      3) Аққұдық ауылдық округі аумағындағы жер учаскелерінің меншік иелері тізімі (3 қосымша);</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қабылданған.</w:t>
      </w:r>
    </w:p>
    <w:p>
      <w:pPr>
        <w:spacing w:after="0"/>
        <w:ind w:left="0"/>
        <w:jc w:val="both"/>
      </w:pPr>
      <w:r>
        <w:rPr>
          <w:rFonts w:ascii="Times New Roman"/>
          <w:b w:val="false"/>
          <w:i w:val="false"/>
          <w:color w:val="000000"/>
          <w:sz w:val="28"/>
        </w:rPr>
        <w:t>
      Әкімшілік-аумақтық бөлініс бойынша Аққұдық ауылдық округінде 5 ауылдық елді мекендер бар.</w:t>
      </w:r>
    </w:p>
    <w:p>
      <w:pPr>
        <w:spacing w:after="0"/>
        <w:ind w:left="0"/>
        <w:jc w:val="both"/>
      </w:pPr>
      <w:r>
        <w:rPr>
          <w:rFonts w:ascii="Times New Roman"/>
          <w:b w:val="false"/>
          <w:i w:val="false"/>
          <w:color w:val="000000"/>
          <w:sz w:val="28"/>
        </w:rPr>
        <w:t>
      Аққұдық ауылдық округі аумағының жалпы көлемі 49597 гектар, оның ішінде шабындық - 1471 гектар, жайылым жерлері – 20139 гектар, 27987 гектар - басқа алаптар.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32907 гектар;</w:t>
      </w:r>
    </w:p>
    <w:p>
      <w:pPr>
        <w:spacing w:after="0"/>
        <w:ind w:left="0"/>
        <w:jc w:val="both"/>
      </w:pPr>
      <w:r>
        <w:rPr>
          <w:rFonts w:ascii="Times New Roman"/>
          <w:b w:val="false"/>
          <w:i w:val="false"/>
          <w:color w:val="000000"/>
          <w:sz w:val="28"/>
        </w:rPr>
        <w:t>
      елді мекендердің жері – 8593 гектар;</w:t>
      </w:r>
    </w:p>
    <w:p>
      <w:pPr>
        <w:spacing w:after="0"/>
        <w:ind w:left="0"/>
        <w:jc w:val="both"/>
      </w:pPr>
      <w:r>
        <w:rPr>
          <w:rFonts w:ascii="Times New Roman"/>
          <w:b w:val="false"/>
          <w:i w:val="false"/>
          <w:color w:val="000000"/>
          <w:sz w:val="28"/>
        </w:rPr>
        <w:t>
      қордағы жерлер – 8097 гектар болып бөлінеді.</w:t>
      </w:r>
    </w:p>
    <w:p>
      <w:pPr>
        <w:spacing w:after="0"/>
        <w:ind w:left="0"/>
        <w:jc w:val="both"/>
      </w:pPr>
      <w:r>
        <w:rPr>
          <w:rFonts w:ascii="Times New Roman"/>
          <w:b w:val="false"/>
          <w:i w:val="false"/>
          <w:color w:val="000000"/>
          <w:sz w:val="28"/>
        </w:rPr>
        <w:t>
      Табиғи жағдайлар бойынша Аққұдық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Өсімдік жамылғысы әртүрлі, селеулі-бетегелі жусанды және бетегелі-жусанды, тобылғы-қараған бұталы өсімдіктер. Топырағы қызыл қоңыр, қоңыр, аз гумусты. Өсімдік жамылғысы тұрақты емес және жеткіліксіз ылғалданған жағдайда, жалпы жазықтық сипатты және аздаған қанық түрлерімен ерекшеленді. Жер оты көктемгі-жазғы-күзгі жайылым ретінде қолданылады, жер бедерінің жағдайына қарай шөп шабуға да болады. Жайылымды тиімді пайдалану, тозуының алдын алу әрбір малды оған қолданылатын шөптің қажеттілігіне қарай орналастыру болып табылады. Ал Аққұдық ауылдық округі жайылымдарына жалпы сипаттама жасайтын болсақ, олардың өнімділігі тұрақты емес, жауын-қардың аз-көптігіне қарап әр жылдарда өзгеріп отырады. Шөбінің өнімділігі жылдың ауа райының жағдайына қарай, гектарына 1,0 центнерден 2 центнерге дейін болады. Жайылым шөбінің аздығы және маусымдап пайдаланылатын жайылымдардың бытыраңқылығы себепті малды алыстағы көктемгі, жазғы және күзгі-қысқы жайылымдарға жаюды керек етеді. Кей жылдары қыстың жұмсақтығына қарай шаруашылық құрылымдардың малдары көбіне жайылымда болады.</w:t>
      </w:r>
    </w:p>
    <w:p>
      <w:pPr>
        <w:spacing w:after="0"/>
        <w:ind w:left="0"/>
        <w:jc w:val="both"/>
      </w:pPr>
      <w:r>
        <w:rPr>
          <w:rFonts w:ascii="Times New Roman"/>
          <w:b w:val="false"/>
          <w:i w:val="false"/>
          <w:color w:val="000000"/>
          <w:sz w:val="28"/>
        </w:rPr>
        <w:t>
      2023 жылдың 1 қаңтарына Аққұдық ауылдық округінде (халықтың жеке ауласы) ірі қара мал 865 бас, оның ішінде аналық мал басы 480 бас, 963 қой мен ешкілер және жылқы 919 бар. Оның ішінде:</w:t>
      </w:r>
    </w:p>
    <w:p>
      <w:pPr>
        <w:spacing w:after="0"/>
        <w:ind w:left="0"/>
        <w:jc w:val="both"/>
      </w:pPr>
      <w:r>
        <w:rPr>
          <w:rFonts w:ascii="Times New Roman"/>
          <w:b w:val="false"/>
          <w:i w:val="false"/>
          <w:color w:val="000000"/>
          <w:sz w:val="28"/>
        </w:rPr>
        <w:t>
      Вознесеновка ауылында: ірі қара мал 222 бас, оның ішінде аналық мал 111 бас, қой мен ешкілер 169 бас және жылқы 63 бас. Жайылым көлемі 9236 гектарды құрайды.</w:t>
      </w:r>
    </w:p>
    <w:p>
      <w:pPr>
        <w:spacing w:after="0"/>
        <w:ind w:left="0"/>
        <w:jc w:val="both"/>
      </w:pPr>
      <w:r>
        <w:rPr>
          <w:rFonts w:ascii="Times New Roman"/>
          <w:b w:val="false"/>
          <w:i w:val="false"/>
          <w:color w:val="000000"/>
          <w:sz w:val="28"/>
        </w:rPr>
        <w:t>
      Достық ауылында: ірі қара мал 281 бас, оның ішінде аналық мал 146 бас, қой мен ешкілер 320 бас және жылқы 824 бас. Жайылым көлемі 380 гектарды құрайды.</w:t>
      </w:r>
    </w:p>
    <w:p>
      <w:pPr>
        <w:spacing w:after="0"/>
        <w:ind w:left="0"/>
        <w:jc w:val="both"/>
      </w:pPr>
      <w:r>
        <w:rPr>
          <w:rFonts w:ascii="Times New Roman"/>
          <w:b w:val="false"/>
          <w:i w:val="false"/>
          <w:color w:val="000000"/>
          <w:sz w:val="28"/>
        </w:rPr>
        <w:t>
      Қарабұлақ ауылында: ірі қара мал 41 бас, оның ішінде аналық мал 21 бас, қой мен ешкілер 259 бас. Жайылым көлемі 2055 гектарды құрайды.</w:t>
      </w:r>
    </w:p>
    <w:p>
      <w:pPr>
        <w:spacing w:after="0"/>
        <w:ind w:left="0"/>
        <w:jc w:val="both"/>
      </w:pPr>
      <w:r>
        <w:rPr>
          <w:rFonts w:ascii="Times New Roman"/>
          <w:b w:val="false"/>
          <w:i w:val="false"/>
          <w:color w:val="000000"/>
          <w:sz w:val="28"/>
        </w:rPr>
        <w:t>
      Жаңажол ауылында: ірі қара мал 86 бас, оның ішінде аналық мал 54 бас, қой мен ешкілер 120 бас және жылқы 28 бас. Жайылым көлемі 26081 гектарды құрайды</w:t>
      </w:r>
    </w:p>
    <w:p>
      <w:pPr>
        <w:spacing w:after="0"/>
        <w:ind w:left="0"/>
        <w:jc w:val="both"/>
      </w:pPr>
      <w:r>
        <w:rPr>
          <w:rFonts w:ascii="Times New Roman"/>
          <w:b w:val="false"/>
          <w:i w:val="false"/>
          <w:color w:val="000000"/>
          <w:sz w:val="28"/>
        </w:rPr>
        <w:t>
      Первомайка ауылында: ірі қара мал 235 бас, оның ішінде аналық мал 148 бас, қой мен ешкілер 95 бас және жылқы 4 бас. Жайылым көлемі 1831 гектарды құрайды</w:t>
      </w:r>
    </w:p>
    <w:p>
      <w:pPr>
        <w:spacing w:after="0"/>
        <w:ind w:left="0"/>
        <w:jc w:val="both"/>
      </w:pPr>
      <w:r>
        <w:rPr>
          <w:rFonts w:ascii="Times New Roman"/>
          <w:b w:val="false"/>
          <w:i w:val="false"/>
          <w:color w:val="000000"/>
          <w:sz w:val="28"/>
        </w:rPr>
        <w:t>
      Аққұдық ауылдық округінің шаруа қожалықтарындағы мал басы: ірі қара мал 3642 бас, қой мен ешкілер 4421 бас, жылқы 820 басты құрайды.</w:t>
      </w:r>
    </w:p>
    <w:p>
      <w:pPr>
        <w:spacing w:after="0"/>
        <w:ind w:left="0"/>
        <w:jc w:val="both"/>
      </w:pPr>
      <w:r>
        <w:rPr>
          <w:rFonts w:ascii="Times New Roman"/>
          <w:b w:val="false"/>
          <w:i w:val="false"/>
          <w:color w:val="000000"/>
          <w:sz w:val="28"/>
        </w:rPr>
        <w:t>
      Шаруа қожалықтарының жайылым алаңы 16988 гектарды құрайды. Жайылым қажеттілігі жоқ.</w:t>
      </w:r>
    </w:p>
    <w:p>
      <w:pPr>
        <w:spacing w:after="0"/>
        <w:ind w:left="0"/>
        <w:jc w:val="both"/>
      </w:pPr>
      <w:r>
        <w:rPr>
          <w:rFonts w:ascii="Times New Roman"/>
          <w:b w:val="false"/>
          <w:i w:val="false"/>
          <w:color w:val="000000"/>
          <w:sz w:val="28"/>
        </w:rPr>
        <w:t>
      Аққұдық ауылдық округінде 1 мал дәрігерлік пункті, 1 мал көміндісі бар.</w:t>
      </w:r>
    </w:p>
    <w:p>
      <w:pPr>
        <w:spacing w:after="0"/>
        <w:ind w:left="0"/>
        <w:jc w:val="both"/>
      </w:pPr>
      <w:r>
        <w:rPr>
          <w:rFonts w:ascii="Times New Roman"/>
          <w:b w:val="false"/>
          <w:i w:val="false"/>
          <w:color w:val="000000"/>
          <w:sz w:val="28"/>
        </w:rPr>
        <w:t>
      Жайылымдық жемшөп жануарлар рационының едәуір бөлігін құрайды. Шөпте азыққа қарағанда әлдеқайда көп қоректік заттар бар. Малды жайылымда ұстау жақсы дамуына ықпал етеді және жануарлардың өсуін күшейтеді, сау төл алу үшін қолайлы жағдайлар жасалады. Аққұдық ауылдық округінде табиғи жайылымдардың маусымдық сипаты айқын байқалады. Аққұдық ауылдық округі аумағында мәдени және аридтік жайылымдар жоқ. Барлық жайылымдар саны мен мөлшері жайылымның шығымдылығына, мал санына және жасыл шөпті азықтандыру нормаларына байланысты учаскелерге (қоршауларға) бөлінеді. Аққұдық ауылдық округі маңындағы жайылымдар үшін маусымдық жайылымдарды көшпелі жолмен дәстүрлі пайдаланған жөн, ал алыс маусымдық жайылымдарда алдын ала белгіленген учаскелерде мал жаю керек. Жайылымдарды тиімді пайдалану оны пайдалану мерзімінің түрлі схемасын кезектестіру жолымен жүргізіледі. Жайылым айналымы деп табиғи жайылымдарды бір жылдан бастап жақсартуға бағытталған немесе оның өнімділігін төмендетпей бірнеше жылдан кейін қайталанатын шаралар жүйесі түсініледі. Жалпы, жайылым айналымы мен қоршаған ортаны пайдалану жүйесін қолдану, маусымдар бойынша кезектестіру, өсімдіктердің өнімділігін сақтауға мүмкіндік береді.</w:t>
      </w:r>
    </w:p>
    <w:p>
      <w:pPr>
        <w:spacing w:after="0"/>
        <w:ind w:left="0"/>
        <w:jc w:val="both"/>
      </w:pPr>
      <w:r>
        <w:rPr>
          <w:rFonts w:ascii="Times New Roman"/>
          <w:b w:val="false"/>
          <w:i w:val="false"/>
          <w:color w:val="000000"/>
          <w:sz w:val="28"/>
        </w:rPr>
        <w:t>
      Аққұдық ауылдық округіндегі кең таралған бетеге, селеу, жусан мен әртүрлі шөптерден тұратын жайылымдар үшін барынша қолайлысы жыл сайын ретімен, жылдың барлық маусымында мал жайып, кезек-кезек 4-белдеулі жайылым айналымын жасау. Әрбір малды қоршап бағатын учаскелер жыл бойы тек бір маусым пайдалануы тиіс, егер учаске көктемде пайдаланылса, келесі жылы бұл учаске жазда, ал келесі жылы күзде пайдалануы тиіс. Тек осы жағдайда ғана жайылымдық өсімдіктердің тұқым тастауы мүмкін және азып тозған учаскелер бұрынғы өнімділігін қалпына келтіре алады.</w:t>
      </w:r>
    </w:p>
    <w:p>
      <w:pPr>
        <w:spacing w:after="0"/>
        <w:ind w:left="0"/>
        <w:jc w:val="both"/>
      </w:pPr>
      <w:r>
        <w:rPr>
          <w:rFonts w:ascii="Times New Roman"/>
          <w:b w:val="false"/>
          <w:i w:val="false"/>
          <w:color w:val="000000"/>
          <w:sz w:val="28"/>
        </w:rPr>
        <w:t>
      Жайылымдық процесті реттеу, жайылымның айдау кезектілігі, тыңайтқыштар, өсімдіктерді себу жайылымдардың жалпы өнімділігін арттырады және олардың сақталуын қамтамасыз етеді.</w:t>
      </w:r>
    </w:p>
    <w:p>
      <w:pPr>
        <w:spacing w:after="0"/>
        <w:ind w:left="0"/>
        <w:jc w:val="both"/>
      </w:pPr>
      <w:r>
        <w:rPr>
          <w:rFonts w:ascii="Times New Roman"/>
          <w:b w:val="false"/>
          <w:i w:val="false"/>
          <w:color w:val="000000"/>
          <w:sz w:val="28"/>
        </w:rPr>
        <w:t>
      Аққұдық ауылдық округі бойынша ауылшаруашылығы малдарын қамтамасыз ету үшін барлығы 20139 гектар жайылымдық жерлер бар. Елді мекен шегінде 8593 гектар жайылым бар.</w:t>
      </w:r>
    </w:p>
    <w:p>
      <w:pPr>
        <w:spacing w:after="0"/>
        <w:ind w:left="0"/>
        <w:jc w:val="both"/>
      </w:pPr>
      <w:r>
        <w:rPr>
          <w:rFonts w:ascii="Times New Roman"/>
          <w:b w:val="false"/>
          <w:i w:val="false"/>
          <w:color w:val="000000"/>
          <w:sz w:val="28"/>
        </w:rPr>
        <w:t>
      Аққұдық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(Вознесеновка, Достық, Қарабұлақ, Жаңажол және Первомайка ауылы) ауылшаруашылығы жануарларының аналық (сауын) мал басын ұстау бойынша елді мекеннің 8593 гектар бар жайылымдық алқаптарында, жүктеме нормасы 10 гектар.</w:t>
      </w:r>
    </w:p>
    <w:p>
      <w:pPr>
        <w:spacing w:after="0"/>
        <w:ind w:left="0"/>
        <w:jc w:val="both"/>
      </w:pPr>
      <w:r>
        <w:rPr>
          <w:rFonts w:ascii="Times New Roman"/>
          <w:b w:val="false"/>
          <w:i w:val="false"/>
          <w:color w:val="000000"/>
          <w:sz w:val="28"/>
        </w:rPr>
        <w:t>
      Жүктеме нормасы ірі қара мал басына 8,5 гектар/бас, қой мен ешкілер – 1,7 гектар/бас, жылқы – 10,2 гектар/бас болғанда жергілікті халықтың басқа ауылшаруашылығы малдарын жаю бойынша жайылымдық жерлері.</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ірі қара мал үшін – 865 бас х 8,5 гектар/бас = 7352 гектар;</w:t>
      </w:r>
    </w:p>
    <w:p>
      <w:pPr>
        <w:spacing w:after="0"/>
        <w:ind w:left="0"/>
        <w:jc w:val="both"/>
      </w:pPr>
      <w:r>
        <w:rPr>
          <w:rFonts w:ascii="Times New Roman"/>
          <w:b w:val="false"/>
          <w:i w:val="false"/>
          <w:color w:val="000000"/>
          <w:sz w:val="28"/>
        </w:rPr>
        <w:t>
      қой мен ешкілер үшін – 963 бас х 1,7 гектар/бас = 1637 гектар;</w:t>
      </w:r>
    </w:p>
    <w:p>
      <w:pPr>
        <w:spacing w:after="0"/>
        <w:ind w:left="0"/>
        <w:jc w:val="both"/>
      </w:pPr>
      <w:r>
        <w:rPr>
          <w:rFonts w:ascii="Times New Roman"/>
          <w:b w:val="false"/>
          <w:i w:val="false"/>
          <w:color w:val="000000"/>
          <w:sz w:val="28"/>
        </w:rPr>
        <w:t>
      жылқы үшін – 919 бас х 10,2 гектар/бас = 9373 гектар.</w:t>
      </w:r>
    </w:p>
    <w:p>
      <w:pPr>
        <w:spacing w:after="0"/>
        <w:ind w:left="0"/>
        <w:jc w:val="both"/>
      </w:pPr>
      <w:r>
        <w:rPr>
          <w:rFonts w:ascii="Times New Roman"/>
          <w:b w:val="false"/>
          <w:i w:val="false"/>
          <w:color w:val="000000"/>
          <w:sz w:val="28"/>
        </w:rPr>
        <w:t>
      Барлығы: 18362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Аққұдық ауылдық округінде жайылымдарды басқару және оларды пайдалану жөніндегі 2023-2024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Аққұдық ауылдық округі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8105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Аққұдық ауылдық округінде жайылымдарды басқару және оларды пайдалану жөніндегі 2023-2024 жылдарға арналған жоспарға 2 қосымша</w:t>
            </w:r>
          </w:p>
        </w:tc>
      </w:tr>
    </w:tbl>
    <w:p>
      <w:pPr>
        <w:spacing w:after="0"/>
        <w:ind w:left="0"/>
        <w:jc w:val="left"/>
      </w:pPr>
      <w:r>
        <w:rPr>
          <w:rFonts w:ascii="Times New Roman"/>
          <w:b/>
          <w:i w:val="false"/>
          <w:color w:val="000000"/>
        </w:rPr>
        <w:t xml:space="preserve"> Аққұдық ауылдық округі бойынша елді мекендер бөлінісінде ІҚМ аналық (сауын)мал басын орналастыру үшін жайылымдарды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Вознесеновка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5156,0</w:t>
            </w:r>
          </w:p>
        </w:tc>
      </w:tr>
    </w:tbl>
    <w:p>
      <w:pPr>
        <w:spacing w:after="0"/>
        <w:ind w:left="0"/>
        <w:jc w:val="left"/>
      </w:pPr>
      <w:r>
        <w:rPr>
          <w:rFonts w:ascii="Times New Roman"/>
          <w:b/>
          <w:i w:val="false"/>
          <w:color w:val="000000"/>
        </w:rPr>
        <w:t xml:space="preserve"> Аққұдық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Аққұдық ауылдық округінде жайылымдарды басқару және оларды пайдалану жөніндегі 2023-2024 жылдарға арналған жоспарға 3 қосымша</w:t>
            </w:r>
          </w:p>
        </w:tc>
      </w:tr>
    </w:tbl>
    <w:p>
      <w:pPr>
        <w:spacing w:after="0"/>
        <w:ind w:left="0"/>
        <w:jc w:val="left"/>
      </w:pPr>
      <w:r>
        <w:rPr>
          <w:rFonts w:ascii="Times New Roman"/>
          <w:b/>
          <w:i w:val="false"/>
          <w:color w:val="000000"/>
        </w:rPr>
        <w:t xml:space="preserve"> Аққұдық ауылдық округі аумағындағы жер учаскелерінің меншік иелері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Айболат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Аккудык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Алдияр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Батырхан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Вайнах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Даймох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Ерсамат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Каражигит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Катюша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Ласточка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Мейрамгуль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Софья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Сулужанна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Тодосейчук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Эдильбай Элит Мартук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Экоферма Мечта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2023-2024 жылдарға арналған жайылымдарды басқару және оларды пайдалану жөніндегі жоспарға 2 қосымша</w:t>
            </w:r>
          </w:p>
        </w:tc>
      </w:tr>
    </w:tbl>
    <w:p>
      <w:pPr>
        <w:spacing w:after="0"/>
        <w:ind w:left="0"/>
        <w:jc w:val="left"/>
      </w:pPr>
      <w:r>
        <w:rPr>
          <w:rFonts w:ascii="Times New Roman"/>
          <w:b/>
          <w:i w:val="false"/>
          <w:color w:val="000000"/>
        </w:rPr>
        <w:t xml:space="preserve"> Байнассай ауылдық округінде жайылымдарды басқару және оларды пайдалану жөніндегі 2023-2024 жылдарға арналған жоспар</w:t>
      </w:r>
    </w:p>
    <w:p>
      <w:pPr>
        <w:spacing w:after="0"/>
        <w:ind w:left="0"/>
        <w:jc w:val="both"/>
      </w:pPr>
      <w:r>
        <w:rPr>
          <w:rFonts w:ascii="Times New Roman"/>
          <w:b w:val="false"/>
          <w:i w:val="false"/>
          <w:color w:val="000000"/>
          <w:sz w:val="28"/>
        </w:rPr>
        <w:t xml:space="preserve">
      Осы Байнассай ауылдық округінде жайылымдарды басқару және оларды пайдалану жөніндегі 2023-2024 жылдарға арналған жоспар (бұдан әрі – Жоспар)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Ауыл шаруашылығы министрінің 2015 жылғы 14 сәуірдегі № 3-3/332 "Жайылымдардың жалпы алаңына жүктеменің рұқсат етілген шекті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тозуы процестерін болғызбау мақсатында қабылданады және ауыл шаруашылығы жануарларын жаю дәстүрі ескеріледі.</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Байнассай ауылдық округі аумағында жайылымдардың орналасу схемасы (картасы) (1 қосымша);</w:t>
      </w:r>
    </w:p>
    <w:p>
      <w:pPr>
        <w:spacing w:after="0"/>
        <w:ind w:left="0"/>
        <w:jc w:val="both"/>
      </w:pPr>
      <w:r>
        <w:rPr>
          <w:rFonts w:ascii="Times New Roman"/>
          <w:b w:val="false"/>
          <w:i w:val="false"/>
          <w:color w:val="000000"/>
          <w:sz w:val="28"/>
        </w:rPr>
        <w:t>
       2) Жайылымдары жоқ жеке және (немесе) заңды тұлғалардың ауыл шаруашылығы жануарларының басын орналастыру үшін жайылымдарды қайта бөлу және оларды берілетін жайылымдарға ауыстыру (2 қосымша)</w:t>
      </w:r>
    </w:p>
    <w:p>
      <w:pPr>
        <w:spacing w:after="0"/>
        <w:ind w:left="0"/>
        <w:jc w:val="both"/>
      </w:pPr>
      <w:r>
        <w:rPr>
          <w:rFonts w:ascii="Times New Roman"/>
          <w:b w:val="false"/>
          <w:i w:val="false"/>
          <w:color w:val="000000"/>
          <w:sz w:val="28"/>
        </w:rPr>
        <w:t>
      3) Байнассай ауылдық округі аумағындағы жер учаскелерінің меншік иелері тізімі (3 қосымша);</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қабылданған.</w:t>
      </w:r>
    </w:p>
    <w:p>
      <w:pPr>
        <w:spacing w:after="0"/>
        <w:ind w:left="0"/>
        <w:jc w:val="both"/>
      </w:pPr>
      <w:r>
        <w:rPr>
          <w:rFonts w:ascii="Times New Roman"/>
          <w:b w:val="false"/>
          <w:i w:val="false"/>
          <w:color w:val="000000"/>
          <w:sz w:val="28"/>
        </w:rPr>
        <w:t>
      Әкімшілік-аумақтық бөлініс бойынша Байнассай ауылдық округінде 2 ауылдық елді мекендер бар.</w:t>
      </w:r>
    </w:p>
    <w:p>
      <w:pPr>
        <w:spacing w:after="0"/>
        <w:ind w:left="0"/>
        <w:jc w:val="both"/>
      </w:pPr>
      <w:r>
        <w:rPr>
          <w:rFonts w:ascii="Times New Roman"/>
          <w:b w:val="false"/>
          <w:i w:val="false"/>
          <w:color w:val="000000"/>
          <w:sz w:val="28"/>
        </w:rPr>
        <w:t>
      Байнассай ауылдық округі аумағының жалпы көлемі 63348 гектар, оның ішінде шабындық - 886 гектар, жайылым жерлері – 22022 гектар, 40440 гектар - басқа алаптар.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31468 гектар;</w:t>
      </w:r>
    </w:p>
    <w:p>
      <w:pPr>
        <w:spacing w:after="0"/>
        <w:ind w:left="0"/>
        <w:jc w:val="both"/>
      </w:pPr>
      <w:r>
        <w:rPr>
          <w:rFonts w:ascii="Times New Roman"/>
          <w:b w:val="false"/>
          <w:i w:val="false"/>
          <w:color w:val="000000"/>
          <w:sz w:val="28"/>
        </w:rPr>
        <w:t>
      елді мекендердің жері – 7235 гектар;</w:t>
      </w:r>
    </w:p>
    <w:p>
      <w:pPr>
        <w:spacing w:after="0"/>
        <w:ind w:left="0"/>
        <w:jc w:val="both"/>
      </w:pPr>
      <w:r>
        <w:rPr>
          <w:rFonts w:ascii="Times New Roman"/>
          <w:b w:val="false"/>
          <w:i w:val="false"/>
          <w:color w:val="000000"/>
          <w:sz w:val="28"/>
        </w:rPr>
        <w:t>
      қордағы жерлер – 24645 гектар болып бөлінеді.</w:t>
      </w:r>
    </w:p>
    <w:p>
      <w:pPr>
        <w:spacing w:after="0"/>
        <w:ind w:left="0"/>
        <w:jc w:val="both"/>
      </w:pPr>
      <w:r>
        <w:rPr>
          <w:rFonts w:ascii="Times New Roman"/>
          <w:b w:val="false"/>
          <w:i w:val="false"/>
          <w:color w:val="000000"/>
          <w:sz w:val="28"/>
        </w:rPr>
        <w:t>
      Табиғи жағдайлар бойынша Байнассай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Өсімдік жамылғысы әртүрлі, селеулі-бетегелі жусанды және бетегелі-жусанды, тобылғы-қараған бұталы өсімдіктер. Топырағы қызыл қоңыр, қоңыр, аз гумусты. Өсімдік жамылғысы тұрақты емес және жеткіліксіз ылғалданған жағдайда, жалпы жазықтық сипатты және аздаған қанық түрлерімен ерекшеленді. Жер оты көктемгі-жазғы-күзгі жайылым ретінде қолданылады, жер бедерінің жағдайына қарай шөп шабуға да болады. Жайылымды тиімді пайдалану, тозуының алдын алу әрбір малды оған қолданылатын шөптің қажеттілігіне қарай орналастыру болып табылады. Ал Байнассай ауылдық округі жайылымдарына жалпы сипаттама жасайтын болсақ, олардың өнімділігі тұрақты емес, жауын-қардың аз-көптігіне қарап әр жылдарда өзгеріп отырады. Шөбінің өнімділігі жылдың ауа райының жағдайына қарай, гектарына 1,0 центнерден 2 центнерге дейін болады. Жайылым шөбінің аздығы және маусымдап пайдаланылатын жайылымдардың бытыраңқылығы себепті малды алыстағы көктемгі, жазғы және күзгі-қысқы жайылымдарға жаюды керек етеді. Кей жылдары қыстың жұмсақтығына қарай шаруашылық құрылымдардың малдары көбіне жайылымда болады.</w:t>
      </w:r>
    </w:p>
    <w:p>
      <w:pPr>
        <w:spacing w:after="0"/>
        <w:ind w:left="0"/>
        <w:jc w:val="both"/>
      </w:pPr>
      <w:r>
        <w:rPr>
          <w:rFonts w:ascii="Times New Roman"/>
          <w:b w:val="false"/>
          <w:i w:val="false"/>
          <w:color w:val="000000"/>
          <w:sz w:val="28"/>
        </w:rPr>
        <w:t>
      2023 жылдың 1 қаңтарына Байнассай ауылдық округінде (халықтың жеке ауласы) ірі қара мал 1539 бас, оның ішінде 2581 қой мен ешкілер, 90 бас жылқы бар. Оның ішінде:</w:t>
      </w:r>
    </w:p>
    <w:p>
      <w:pPr>
        <w:spacing w:after="0"/>
        <w:ind w:left="0"/>
        <w:jc w:val="both"/>
      </w:pPr>
      <w:r>
        <w:rPr>
          <w:rFonts w:ascii="Times New Roman"/>
          <w:b w:val="false"/>
          <w:i w:val="false"/>
          <w:color w:val="000000"/>
          <w:sz w:val="28"/>
        </w:rPr>
        <w:t>
      Байнассай ауылында: ірі қара мал 986 бас, оның ішінде қой мен ешкілер 2324 бас, жылқы 77 бас. Жайылым көлемі 10545 гектарды құрайды.</w:t>
      </w:r>
    </w:p>
    <w:p>
      <w:pPr>
        <w:spacing w:after="0"/>
        <w:ind w:left="0"/>
        <w:jc w:val="both"/>
      </w:pPr>
      <w:r>
        <w:rPr>
          <w:rFonts w:ascii="Times New Roman"/>
          <w:b w:val="false"/>
          <w:i w:val="false"/>
          <w:color w:val="000000"/>
          <w:sz w:val="28"/>
        </w:rPr>
        <w:t>
      Ақмоласай ауылында: ірі қара мал 553 бас, оның ішінде қой мен ешкілер 257 бас, жылқы 13 бас. Жайылым көлемі 4718 гектарды құрайды.</w:t>
      </w:r>
    </w:p>
    <w:p>
      <w:pPr>
        <w:spacing w:after="0"/>
        <w:ind w:left="0"/>
        <w:jc w:val="both"/>
      </w:pPr>
      <w:r>
        <w:rPr>
          <w:rFonts w:ascii="Times New Roman"/>
          <w:b w:val="false"/>
          <w:i w:val="false"/>
          <w:color w:val="000000"/>
          <w:sz w:val="28"/>
        </w:rPr>
        <w:t>
      Байнассай ауылдық округінің шаруа қожалықтарындағы мал басы: ірі қара мал 1643 бас, қой мен ешкілер 3431 бас, жылқы 166 басты құрайды.</w:t>
      </w:r>
    </w:p>
    <w:p>
      <w:pPr>
        <w:spacing w:after="0"/>
        <w:ind w:left="0"/>
        <w:jc w:val="both"/>
      </w:pPr>
      <w:r>
        <w:rPr>
          <w:rFonts w:ascii="Times New Roman"/>
          <w:b w:val="false"/>
          <w:i w:val="false"/>
          <w:color w:val="000000"/>
          <w:sz w:val="28"/>
        </w:rPr>
        <w:t>
      Шаруа қожалықтарының жайылым алаңы 27325 гектарды құрайды.</w:t>
      </w:r>
    </w:p>
    <w:p>
      <w:pPr>
        <w:spacing w:after="0"/>
        <w:ind w:left="0"/>
        <w:jc w:val="both"/>
      </w:pPr>
      <w:r>
        <w:rPr>
          <w:rFonts w:ascii="Times New Roman"/>
          <w:b w:val="false"/>
          <w:i w:val="false"/>
          <w:color w:val="000000"/>
          <w:sz w:val="28"/>
        </w:rPr>
        <w:t>
      Байнассай ауылдық округінде 1 мал дәрігерлік пункті, 1 мал көміндісі бар.</w:t>
      </w:r>
    </w:p>
    <w:p>
      <w:pPr>
        <w:spacing w:after="0"/>
        <w:ind w:left="0"/>
        <w:jc w:val="both"/>
      </w:pPr>
      <w:r>
        <w:rPr>
          <w:rFonts w:ascii="Times New Roman"/>
          <w:b w:val="false"/>
          <w:i w:val="false"/>
          <w:color w:val="000000"/>
          <w:sz w:val="28"/>
        </w:rPr>
        <w:t>
      Жайылымдық жемшөп жануарлар рационының едәуір бөлігін құрайды. Шөпте азыққа қарағанда әлдеқайда көп қоректік заттар бар. Малды жайылымда ұстау жақсы дамуына ықпал етеді және жануарлардың өсуін күшейтеді, сау төл алу үшін қолайлы жағдайлар жасалады. Байнасай ауылдық округінде табиғи жайылымдардың маусымдық сипаты айқын байқалады. Байнасай ауылдық округі аумағында мәдени және аридтік жайылымдар жоқ. Барлық жайылымдар саны мен мөлшері жайылымның шығымдылығына, мал санына және жасыл шөпті азықтандыру нормаларына байланысты учаскелерге (қоршауларға) бөлінеді. Байнасай ауылдық округі маңындағы жайылымдар үшін маусымдық жайылымдарды көшпелі жолмен дәстүрлі пайдаланған жөн, ал алыс маусымдық жайылымдарда алдын ала белгіленген учаскелерде мал жаю керек. Жайылымдарды тиімді пайдалану оны пайдалану мерзімінің түрлі схемасын кезектестіру жолымен жүргізіледі. Жайылым айналымы деп табиғи жайылымдарды бір жылдан бастап жақсартуға бағытталған немесе оның өнімділігін төмендетпей бірнеше жылдан кейін қайталанатын шаралар жүйесі түсініледі. Жалпы, жайылым айналымы мен қоршаған ортаны пайдалану жүйесін қолдану, маусымдар бойынша кезектестіру, өсімдіктердің өнімділігін сақтауға мүмкіндік береді.</w:t>
      </w:r>
    </w:p>
    <w:p>
      <w:pPr>
        <w:spacing w:after="0"/>
        <w:ind w:left="0"/>
        <w:jc w:val="both"/>
      </w:pPr>
      <w:r>
        <w:rPr>
          <w:rFonts w:ascii="Times New Roman"/>
          <w:b w:val="false"/>
          <w:i w:val="false"/>
          <w:color w:val="000000"/>
          <w:sz w:val="28"/>
        </w:rPr>
        <w:t>
      Байнассай ауылдық округіндегі кең таралған бетеге, селеу, жусан мен әртүрлі шөптерден тұратын жайылымдар үшін барынша қолайлысы жыл сайын ретімен, жылдың барлық маусымында мал жайып, кезек-кезек 4-белдеулі жайылым айналымын жасау. Әрбір малды қоршап бағатын учаскелер жыл бойы тек бір маусым пайдалануы тиіс, егер учаске көктемде пайдаланылса, келесі жылы бұл учаске жазда, ал келесі жылы күзде пайдалануы тиіс. Тек осы жағдайда ғана жайылымдық өсімдіктердің тұқым тастауы мүмкін және азып тозған учаскелер бұрынғы өнімділігін қалпына келтіре алады.</w:t>
      </w:r>
    </w:p>
    <w:p>
      <w:pPr>
        <w:spacing w:after="0"/>
        <w:ind w:left="0"/>
        <w:jc w:val="both"/>
      </w:pPr>
      <w:r>
        <w:rPr>
          <w:rFonts w:ascii="Times New Roman"/>
          <w:b w:val="false"/>
          <w:i w:val="false"/>
          <w:color w:val="000000"/>
          <w:sz w:val="28"/>
        </w:rPr>
        <w:t>
      Жайылымдық процесті реттеу, жайылымның айдау кезектілігі, тыңайтқыштар, өсімдіктерді себу жайылымдардың жалпы өнімділігін арттырады және олардың сақталуын қамтамасыз етеді.</w:t>
      </w:r>
    </w:p>
    <w:p>
      <w:pPr>
        <w:spacing w:after="0"/>
        <w:ind w:left="0"/>
        <w:jc w:val="both"/>
      </w:pPr>
      <w:r>
        <w:rPr>
          <w:rFonts w:ascii="Times New Roman"/>
          <w:b w:val="false"/>
          <w:i w:val="false"/>
          <w:color w:val="000000"/>
          <w:sz w:val="28"/>
        </w:rPr>
        <w:t>
      Байнассай ауылдық округі бойынша ауылшаруашылығы малдарын қамтамасыз ету үшін барлығы 31468 гектар жайылымдық жерлер бар. Елді мекен шегінде 7235 гектар жайылым бар.</w:t>
      </w:r>
    </w:p>
    <w:p>
      <w:pPr>
        <w:spacing w:after="0"/>
        <w:ind w:left="0"/>
        <w:jc w:val="both"/>
      </w:pPr>
      <w:r>
        <w:rPr>
          <w:rFonts w:ascii="Times New Roman"/>
          <w:b w:val="false"/>
          <w:i w:val="false"/>
          <w:color w:val="000000"/>
          <w:sz w:val="28"/>
        </w:rPr>
        <w:t>
      Байнассай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(Байнассай және Ақмоласай ауылдары) ауылшаруашылығы жануарларының аналық (сауын) мал басын ұстау бойынша елді мекеннің 7235 гектар бар жайылымдық алқаптарында, жүктеме нормасы 10 гектар/бас.</w:t>
      </w:r>
    </w:p>
    <w:p>
      <w:pPr>
        <w:spacing w:after="0"/>
        <w:ind w:left="0"/>
        <w:jc w:val="both"/>
      </w:pPr>
      <w:r>
        <w:rPr>
          <w:rFonts w:ascii="Times New Roman"/>
          <w:b w:val="false"/>
          <w:i w:val="false"/>
          <w:color w:val="000000"/>
          <w:sz w:val="28"/>
        </w:rPr>
        <w:t>
      Жүктеме нормасы ірі қара мал басына 8,5 гектар/бас, қой мен ешкілер – 1,7 гектар/бас, жылқы – 10,2 гектар/бас болғанда жергілікті халықтың басқа ауылшаруашылығы малдарын жаю бойынша жайылымдық жерлері.</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ірі қара мал үшін – 1539 бас х 8,5 гектар/бас = 13081 гектар;</w:t>
      </w:r>
    </w:p>
    <w:p>
      <w:pPr>
        <w:spacing w:after="0"/>
        <w:ind w:left="0"/>
        <w:jc w:val="both"/>
      </w:pPr>
      <w:r>
        <w:rPr>
          <w:rFonts w:ascii="Times New Roman"/>
          <w:b w:val="false"/>
          <w:i w:val="false"/>
          <w:color w:val="000000"/>
          <w:sz w:val="28"/>
        </w:rPr>
        <w:t>
      қой мен ешкілер үшін – 2581 бас х 1,7 гектар/бас = 1637 гектар;</w:t>
      </w:r>
    </w:p>
    <w:p>
      <w:pPr>
        <w:spacing w:after="0"/>
        <w:ind w:left="0"/>
        <w:jc w:val="both"/>
      </w:pPr>
      <w:r>
        <w:rPr>
          <w:rFonts w:ascii="Times New Roman"/>
          <w:b w:val="false"/>
          <w:i w:val="false"/>
          <w:color w:val="000000"/>
          <w:sz w:val="28"/>
        </w:rPr>
        <w:t>
      жылқы үшін – 919 бас х 10,2 гектар/бас = 9373 гектар.</w:t>
      </w:r>
    </w:p>
    <w:p>
      <w:pPr>
        <w:spacing w:after="0"/>
        <w:ind w:left="0"/>
        <w:jc w:val="both"/>
      </w:pPr>
      <w:r>
        <w:rPr>
          <w:rFonts w:ascii="Times New Roman"/>
          <w:b w:val="false"/>
          <w:i w:val="false"/>
          <w:color w:val="000000"/>
          <w:sz w:val="28"/>
        </w:rPr>
        <w:t>
      Барлығы: 18362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Байнассай ауылдық округінде жайылымдарды басқару және оларды пайдалану жөніндегі 2023-2024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Байнассай ауылдық округі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7216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216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Байнассай ауылдық округінде жайылымдарды басқару және оларды пайдалану жөніндегі 2023-2024 жылдарға арналған жоспарға 2 қосымша</w:t>
            </w:r>
          </w:p>
        </w:tc>
      </w:tr>
    </w:tbl>
    <w:p>
      <w:pPr>
        <w:spacing w:after="0"/>
        <w:ind w:left="0"/>
        <w:jc w:val="left"/>
      </w:pPr>
      <w:r>
        <w:rPr>
          <w:rFonts w:ascii="Times New Roman"/>
          <w:b/>
          <w:i w:val="false"/>
          <w:color w:val="000000"/>
        </w:rPr>
        <w:t xml:space="preserve"> Байнассай ауылдық округі бойынша елді мекендер бөлінісінде ІҚМ аналық (сауын) мал басын орналастыру үшін жайылымдарды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w:t>
            </w:r>
          </w:p>
        </w:tc>
      </w:tr>
    </w:tbl>
    <w:p>
      <w:pPr>
        <w:spacing w:after="0"/>
        <w:ind w:left="0"/>
        <w:jc w:val="left"/>
      </w:pPr>
      <w:r>
        <w:rPr>
          <w:rFonts w:ascii="Times New Roman"/>
          <w:b/>
          <w:i w:val="false"/>
          <w:color w:val="000000"/>
        </w:rPr>
        <w:t xml:space="preserve"> Байнассай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Ақмоласай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Байнассай ауылдық округінде жайылымдарды басқару және оларды пайдалану жөніндегі 2023-2024 жылдарға арналған жоспарға 3 қосымша</w:t>
            </w:r>
          </w:p>
        </w:tc>
      </w:tr>
    </w:tbl>
    <w:p>
      <w:pPr>
        <w:spacing w:after="0"/>
        <w:ind w:left="0"/>
        <w:jc w:val="left"/>
      </w:pPr>
      <w:r>
        <w:rPr>
          <w:rFonts w:ascii="Times New Roman"/>
          <w:b/>
          <w:i w:val="false"/>
          <w:color w:val="000000"/>
        </w:rPr>
        <w:t xml:space="preserve"> Байнассай ауылдық округі аумағындағы жер учаскелерінің меншік иелері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Алдияр-Б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Алдияр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Баккали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 (Часть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Ерасыл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Фиалка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 Зарешняк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Мухаш-Ата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Нурберди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2023-2024 жылдарға арналған жайылымдарды басқару және оларды пайдалану жөніндегі жоспарға 3 қосымша</w:t>
            </w:r>
          </w:p>
        </w:tc>
      </w:tr>
    </w:tbl>
    <w:p>
      <w:pPr>
        <w:spacing w:after="0"/>
        <w:ind w:left="0"/>
        <w:jc w:val="left"/>
      </w:pPr>
      <w:r>
        <w:rPr>
          <w:rFonts w:ascii="Times New Roman"/>
          <w:b/>
          <w:i w:val="false"/>
          <w:color w:val="000000"/>
        </w:rPr>
        <w:t xml:space="preserve"> Байторысай ауылдық округінде жайылымдарды басқару және оларды пайдалану жөніндегі 2023-2024 жылдарға арналған жоспар</w:t>
      </w:r>
    </w:p>
    <w:p>
      <w:pPr>
        <w:spacing w:after="0"/>
        <w:ind w:left="0"/>
        <w:jc w:val="both"/>
      </w:pPr>
      <w:r>
        <w:rPr>
          <w:rFonts w:ascii="Times New Roman"/>
          <w:b w:val="false"/>
          <w:i w:val="false"/>
          <w:color w:val="000000"/>
          <w:sz w:val="28"/>
        </w:rPr>
        <w:t xml:space="preserve">
      Осы Байторысай ауылдық округінде жайылымдарды басқару және оларды пайдалану жөніндегі 2023-2024 жылдарға арналған жоспар (бұдан әрі – Жоспар)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Ауыл шаруашылығы министрінің 2015 жылғы 14 сәуірдегі № 3-3/332 "Жайылымдардың жалпы алаңына жүктеменің рұқсат етілген шекті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тозуы процестерін болғызбау мақсатында қабылданады және ауыл шаруашылығы жануарларын жаю дәстүрі ескеріледі.</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Байторысай ауылдық округі аумағында жайылымдардың орналасу схемасы (картасы) (1 қосымша);</w:t>
      </w:r>
    </w:p>
    <w:p>
      <w:pPr>
        <w:spacing w:after="0"/>
        <w:ind w:left="0"/>
        <w:jc w:val="both"/>
      </w:pPr>
      <w:r>
        <w:rPr>
          <w:rFonts w:ascii="Times New Roman"/>
          <w:b w:val="false"/>
          <w:i w:val="false"/>
          <w:color w:val="000000"/>
          <w:sz w:val="28"/>
        </w:rPr>
        <w:t>
       2) Жайылымдары жоқ жеке және (немесе) заңды тұлғалардың ауыл шаруашылығы жануарларының басын орналастыру үшін жайылымдарды қайта бөлу және оларды берілетін жайылымдарға ауыстыру (2 қосымша)</w:t>
      </w:r>
    </w:p>
    <w:p>
      <w:pPr>
        <w:spacing w:after="0"/>
        <w:ind w:left="0"/>
        <w:jc w:val="both"/>
      </w:pPr>
      <w:r>
        <w:rPr>
          <w:rFonts w:ascii="Times New Roman"/>
          <w:b w:val="false"/>
          <w:i w:val="false"/>
          <w:color w:val="000000"/>
          <w:sz w:val="28"/>
        </w:rPr>
        <w:t>
      3) Байторысай ауылдық округі аумағындағы жер учаскелерінің меншік иелері тізімі (3 қосымша);</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қабылданған.</w:t>
      </w:r>
    </w:p>
    <w:p>
      <w:pPr>
        <w:spacing w:after="0"/>
        <w:ind w:left="0"/>
        <w:jc w:val="both"/>
      </w:pPr>
      <w:r>
        <w:rPr>
          <w:rFonts w:ascii="Times New Roman"/>
          <w:b w:val="false"/>
          <w:i w:val="false"/>
          <w:color w:val="000000"/>
          <w:sz w:val="28"/>
        </w:rPr>
        <w:t>
      Әкімшілік-аумақтық бөлініс бойынша Байторысай ауылдық округінде 4 ауылдық елді мекендер бар.</w:t>
      </w:r>
    </w:p>
    <w:p>
      <w:pPr>
        <w:spacing w:after="0"/>
        <w:ind w:left="0"/>
        <w:jc w:val="both"/>
      </w:pPr>
      <w:r>
        <w:rPr>
          <w:rFonts w:ascii="Times New Roman"/>
          <w:b w:val="false"/>
          <w:i w:val="false"/>
          <w:color w:val="000000"/>
          <w:sz w:val="28"/>
        </w:rPr>
        <w:t>
      Байторысай ауылдық округі аумағының жалпы көлемі 50516 гектар, оның ішінде шабындық - 302 гектар, жайылым жерлері – 11059 гектар, 39155 гектар - басқа алаптар.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34351 гектар;</w:t>
      </w:r>
    </w:p>
    <w:p>
      <w:pPr>
        <w:spacing w:after="0"/>
        <w:ind w:left="0"/>
        <w:jc w:val="both"/>
      </w:pPr>
      <w:r>
        <w:rPr>
          <w:rFonts w:ascii="Times New Roman"/>
          <w:b w:val="false"/>
          <w:i w:val="false"/>
          <w:color w:val="000000"/>
          <w:sz w:val="28"/>
        </w:rPr>
        <w:t>
      елді мекендердің жері – 12791 гектар;</w:t>
      </w:r>
    </w:p>
    <w:p>
      <w:pPr>
        <w:spacing w:after="0"/>
        <w:ind w:left="0"/>
        <w:jc w:val="both"/>
      </w:pPr>
      <w:r>
        <w:rPr>
          <w:rFonts w:ascii="Times New Roman"/>
          <w:b w:val="false"/>
          <w:i w:val="false"/>
          <w:color w:val="000000"/>
          <w:sz w:val="28"/>
        </w:rPr>
        <w:t>
      қордағы жерлер – 3373 гектар болып бөлінеді.</w:t>
      </w:r>
    </w:p>
    <w:p>
      <w:pPr>
        <w:spacing w:after="0"/>
        <w:ind w:left="0"/>
        <w:jc w:val="both"/>
      </w:pPr>
      <w:r>
        <w:rPr>
          <w:rFonts w:ascii="Times New Roman"/>
          <w:b w:val="false"/>
          <w:i w:val="false"/>
          <w:color w:val="000000"/>
          <w:sz w:val="28"/>
        </w:rPr>
        <w:t>
      Табиғи жағдайлар бойынша Байторысай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Өсімдік жамылғысы әртүрлі, селеулі-бетегелі жусанды және бетегелі-жусанды, тобылғы-қараған бұталы өсімдіктер. Топырағы қызыл қоңыр, қоңыр, аз гумусты. Өсімдік жамылғысы тұрақты емес және жеткіліксіз ылғалданған жағдайда, жалпы жазықтық сипатты және аздаған қанық түрлерімен ерекшеленді. Жер оты көктемгі-жазғы-күзгі жайылым ретінде қолданылады, жер бедерінің жағдайына қарай шөп шабуға да болады. Жайылымды тиімді пайдалану, тозуының алдын алу әрбір малды оған қолданылатын шөптің қажеттілігіне қарай орналастыру болып табылады. Ал Байторысай ауылдық округі жайылымдарына жалпы сипаттама жасайтын болсақ, олардың өнімділігі тұрақты емес, жауын-қардың аз-көптігіне қарап әр жылдарда өзгеріп отырады. Шөбінің өнімділігі жылдың ауа райының жағдайына қарай, гектарына 1,0 центнерден 2 центнерге дейін болады. Жайылым шөбінің аздығы және маусымдап пайдаланылатын жайылымдардың бытыраңқылығы себепті малды алыстағы көктемгі, жазғы және күзгі-қысқы жайылымдарға жаюды керек етеді. Кей жылдары қыстың жұмсақтығына қарай шаруашылық құрылымдардың малдары көбіне жайылымда болады.</w:t>
      </w:r>
    </w:p>
    <w:p>
      <w:pPr>
        <w:spacing w:after="0"/>
        <w:ind w:left="0"/>
        <w:jc w:val="both"/>
      </w:pPr>
      <w:r>
        <w:rPr>
          <w:rFonts w:ascii="Times New Roman"/>
          <w:b w:val="false"/>
          <w:i w:val="false"/>
          <w:color w:val="000000"/>
          <w:sz w:val="28"/>
        </w:rPr>
        <w:t>
      2023 жылдың 1 қаңтарына Байторысай ауылдық округінде (халықтың жеке ауласы) ірі қара мал 1552 бас, оның ішінде аналық мал басы 611 бас, 621 қой мен ешкілер және 174 бас жылқы бар. Оның ішінде:</w:t>
      </w:r>
    </w:p>
    <w:p>
      <w:pPr>
        <w:spacing w:after="0"/>
        <w:ind w:left="0"/>
        <w:jc w:val="both"/>
      </w:pPr>
      <w:r>
        <w:rPr>
          <w:rFonts w:ascii="Times New Roman"/>
          <w:b w:val="false"/>
          <w:i w:val="false"/>
          <w:color w:val="000000"/>
          <w:sz w:val="28"/>
        </w:rPr>
        <w:t>
      Байторысай ауылында: ірі қара мал 511 бас, оның ішінде аналық мал 225 бас, қой мен ешкілер 243 бас және жылқы 65 бас. Жайылым көлемі 3666 гектарды құрайды.</w:t>
      </w:r>
    </w:p>
    <w:p>
      <w:pPr>
        <w:spacing w:after="0"/>
        <w:ind w:left="0"/>
        <w:jc w:val="both"/>
      </w:pPr>
      <w:r>
        <w:rPr>
          <w:rFonts w:ascii="Times New Roman"/>
          <w:b w:val="false"/>
          <w:i w:val="false"/>
          <w:color w:val="000000"/>
          <w:sz w:val="28"/>
        </w:rPr>
        <w:t>
      Дмитриевка ауылында: ірі қара мал 198 бас, оның ішінде аналық мал 97 бас, қой мен ешкілер 65 бас және жылқы 6 бас. Жайылым көлемі 2326 гектарды құрайды.</w:t>
      </w:r>
    </w:p>
    <w:p>
      <w:pPr>
        <w:spacing w:after="0"/>
        <w:ind w:left="0"/>
        <w:jc w:val="both"/>
      </w:pPr>
      <w:r>
        <w:rPr>
          <w:rFonts w:ascii="Times New Roman"/>
          <w:b w:val="false"/>
          <w:i w:val="false"/>
          <w:color w:val="000000"/>
          <w:sz w:val="28"/>
        </w:rPr>
        <w:t>
      Покровка ауылдық округінің шаруа қожалықтарындағы мал басы: ірі қара мал 201 бас, қой мен ешкілер 16 бас және жылқы 2 бас. Жайылым көлемі 3857 гектарды құрайды.</w:t>
      </w:r>
    </w:p>
    <w:p>
      <w:pPr>
        <w:spacing w:after="0"/>
        <w:ind w:left="0"/>
        <w:jc w:val="both"/>
      </w:pPr>
      <w:r>
        <w:rPr>
          <w:rFonts w:ascii="Times New Roman"/>
          <w:b w:val="false"/>
          <w:i w:val="false"/>
          <w:color w:val="000000"/>
          <w:sz w:val="28"/>
        </w:rPr>
        <w:t>
      Полтавка ауылдық округінің шаруа қожалықтарындағы мал басы: ірі қара мал 642 бас, қой мен ешкілер 297 бас және жылқы 101 басты құрайды. Жайылым көлемі 5372 гектарды құрайды.</w:t>
      </w:r>
    </w:p>
    <w:p>
      <w:pPr>
        <w:spacing w:after="0"/>
        <w:ind w:left="0"/>
        <w:jc w:val="both"/>
      </w:pPr>
      <w:r>
        <w:rPr>
          <w:rFonts w:ascii="Times New Roman"/>
          <w:b w:val="false"/>
          <w:i w:val="false"/>
          <w:color w:val="000000"/>
          <w:sz w:val="28"/>
        </w:rPr>
        <w:t>
      Шаруа қожалықтарының жайылым алаңы 9949 гектарды құрайды.</w:t>
      </w:r>
    </w:p>
    <w:p>
      <w:pPr>
        <w:spacing w:after="0"/>
        <w:ind w:left="0"/>
        <w:jc w:val="both"/>
      </w:pPr>
      <w:r>
        <w:rPr>
          <w:rFonts w:ascii="Times New Roman"/>
          <w:b w:val="false"/>
          <w:i w:val="false"/>
          <w:color w:val="000000"/>
          <w:sz w:val="28"/>
        </w:rPr>
        <w:t>
      Байторысай ауылдық округінде 1 мал дәрігерлік пункті, 1 мал көміндісі бар.</w:t>
      </w:r>
    </w:p>
    <w:p>
      <w:pPr>
        <w:spacing w:after="0"/>
        <w:ind w:left="0"/>
        <w:jc w:val="both"/>
      </w:pPr>
      <w:r>
        <w:rPr>
          <w:rFonts w:ascii="Times New Roman"/>
          <w:b w:val="false"/>
          <w:i w:val="false"/>
          <w:color w:val="000000"/>
          <w:sz w:val="28"/>
        </w:rPr>
        <w:t>
      Жайылымдық жемшөп жануарлар рационының едәуір бөлігін құрайды. Шөпте азыққа қарағанда әлдеқайда көп қоректік заттар бар. Малды жайылымда ұстау жақсы дамуына ықпал етеді және жануарлардың өсуін күшейтеді, сау төл алу үшін қолайлы жағдайлар жасалады. Байторысай ауылдық округінде табиғи жайылымдардың маусымдық сипаты айқын байқалады. Байторысай ауылдық округі аумағында мәдени және аридтік жайылымдар жоқ. Барлық жайылымдар саны мен мөлшері жайылымның шығымдылығына, мал санына және жасыл шөпті азықтандыру нормаларына байланысты учаскелерге (қоршауларға) бөлінеді. Байторысай ауылдық округі маңындағы жайылымдар үшін маусымдық жайылымдарды көшпелі жолмен дәстүрлі пайдаланған жөн, ал алыс маусымдық жайылымдарда алдын ала белгіленген учаскелерде мал жаю керек. Жайылымдарды тиімді пайдалану оны пайдалану мерзімінің түрлі схемасын кезектестіру жолымен жүргізіледі. Жайылым айналымы деп табиғи жайылымдарды бір жылдан бастап жақсартуға бағытталған немесе оның өнімділігін төмендетпей бірнеше жылдан кейін қайталанатын шаралар жүйесі түсініледі. Жалпы, жайылым айналымы мен қоршаған ортаны пайдалану жүйесін қолдану, маусымдар бойынша кезектестіру, өсімдіктердің өнімділігін сақтауға мүмкіндік береді.</w:t>
      </w:r>
    </w:p>
    <w:p>
      <w:pPr>
        <w:spacing w:after="0"/>
        <w:ind w:left="0"/>
        <w:jc w:val="both"/>
      </w:pPr>
      <w:r>
        <w:rPr>
          <w:rFonts w:ascii="Times New Roman"/>
          <w:b w:val="false"/>
          <w:i w:val="false"/>
          <w:color w:val="000000"/>
          <w:sz w:val="28"/>
        </w:rPr>
        <w:t>
      Байторысай ауылдық округіндегі кең таралған бетеге, селеу, жусан мен әртүрлі шөптерден тұратын жайылымдар үшін барынша қолайлысы жыл сайын ретімен, жылдың барлық маусымында мал жайып, кезек-кезек 4-белдеулі жайылым айналымын жасау. Әрбір малды қоршап бағатын учаскелер жыл бойы тек бір маусым пайдалануы тиіс, егер учаске көктемде пайдаланылса, келесі жылы бұл учаске жазда, ал келесі жылы күзде пайдалануы тиіс. Тек осы жағдайда ғана жайылымдық өсімдіктердің тұқым тастауы мүмкін және азып тозған учаскелер бұрынғы өнімділігін қалпына келтіре алады.</w:t>
      </w:r>
    </w:p>
    <w:p>
      <w:pPr>
        <w:spacing w:after="0"/>
        <w:ind w:left="0"/>
        <w:jc w:val="both"/>
      </w:pPr>
      <w:r>
        <w:rPr>
          <w:rFonts w:ascii="Times New Roman"/>
          <w:b w:val="false"/>
          <w:i w:val="false"/>
          <w:color w:val="000000"/>
          <w:sz w:val="28"/>
        </w:rPr>
        <w:t>
      Жайылымдық процесті реттеу, жайылымның айдау кезектілігі, тыңайтқыштар, өсімдіктерді себу жайылымдардың жалпы өнімділігін арттырады және олардың сақталуын қамтамасыз етеді.</w:t>
      </w:r>
    </w:p>
    <w:p>
      <w:pPr>
        <w:spacing w:after="0"/>
        <w:ind w:left="0"/>
        <w:jc w:val="both"/>
      </w:pPr>
      <w:r>
        <w:rPr>
          <w:rFonts w:ascii="Times New Roman"/>
          <w:b w:val="false"/>
          <w:i w:val="false"/>
          <w:color w:val="000000"/>
          <w:sz w:val="28"/>
        </w:rPr>
        <w:t>
      Байторысай ауылдық округі бойынша ауылшаруашылығы малдарын қамтамасыз ету үшін барлығы 9949 гектар жайылымдық жерлер бар. Елді мекен шегінде 12791 гектар жайылым бар.</w:t>
      </w:r>
    </w:p>
    <w:p>
      <w:pPr>
        <w:spacing w:after="0"/>
        <w:ind w:left="0"/>
        <w:jc w:val="both"/>
      </w:pPr>
      <w:r>
        <w:rPr>
          <w:rFonts w:ascii="Times New Roman"/>
          <w:b w:val="false"/>
          <w:i w:val="false"/>
          <w:color w:val="000000"/>
          <w:sz w:val="28"/>
        </w:rPr>
        <w:t>
      Байторысай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(Байторысай, Дмитриевка, Покровка және Полтавка ауылы) ауылшаруашылығы жануарларының аналық (сауын) мал басын ұстау бойынша елді мекеннің 12791 гектар бар жайылымдық алқаптарында, жүктеме нормасы 10 гектар.</w:t>
      </w:r>
    </w:p>
    <w:p>
      <w:pPr>
        <w:spacing w:after="0"/>
        <w:ind w:left="0"/>
        <w:jc w:val="both"/>
      </w:pPr>
      <w:r>
        <w:rPr>
          <w:rFonts w:ascii="Times New Roman"/>
          <w:b w:val="false"/>
          <w:i w:val="false"/>
          <w:color w:val="000000"/>
          <w:sz w:val="28"/>
        </w:rPr>
        <w:t>
      Жүктеме нормасы ірі қара мал басына 8,5 гектар/бас, қой мен ешкілер – 1,7 гектар/бас, жылқы – 10,2 гектар/бас болғанда жергілікті халықтың басқа ауылшаруашылығы малдарын жаю бойынша жайылымдық жерлері.</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ірі қара мал үшін – 1552 бас х 8,5 гектар/бас = 13192 гектар;</w:t>
      </w:r>
    </w:p>
    <w:p>
      <w:pPr>
        <w:spacing w:after="0"/>
        <w:ind w:left="0"/>
        <w:jc w:val="both"/>
      </w:pPr>
      <w:r>
        <w:rPr>
          <w:rFonts w:ascii="Times New Roman"/>
          <w:b w:val="false"/>
          <w:i w:val="false"/>
          <w:color w:val="000000"/>
          <w:sz w:val="28"/>
        </w:rPr>
        <w:t>
      қой мен ешкілер үшін – 621 бас х 1,7 гектар/бас = 1055,7 гектар;</w:t>
      </w:r>
    </w:p>
    <w:p>
      <w:pPr>
        <w:spacing w:after="0"/>
        <w:ind w:left="0"/>
        <w:jc w:val="both"/>
      </w:pPr>
      <w:r>
        <w:rPr>
          <w:rFonts w:ascii="Times New Roman"/>
          <w:b w:val="false"/>
          <w:i w:val="false"/>
          <w:color w:val="000000"/>
          <w:sz w:val="28"/>
        </w:rPr>
        <w:t>
      жылқы үшін – 174 бас х 10,2 гектар/бас = 1774,8 гектар.</w:t>
      </w:r>
    </w:p>
    <w:p>
      <w:pPr>
        <w:spacing w:after="0"/>
        <w:ind w:left="0"/>
        <w:jc w:val="both"/>
      </w:pPr>
      <w:r>
        <w:rPr>
          <w:rFonts w:ascii="Times New Roman"/>
          <w:b w:val="false"/>
          <w:i w:val="false"/>
          <w:color w:val="000000"/>
          <w:sz w:val="28"/>
        </w:rPr>
        <w:t>
      Барлығы: 16022,5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Байторысай ауылдық округінде жайылымдарды басқару және оларды пайдалану жөніндегі 2023-2024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Байторысай ауылдық округі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8105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34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Байторысай ауылдық округінде жайылымдарды басқару және оларды пайдалану жөніндегі 2023-2024 жылдарға арналған жоспарға 2 қосымша</w:t>
            </w:r>
          </w:p>
        </w:tc>
      </w:tr>
    </w:tbl>
    <w:p>
      <w:pPr>
        <w:spacing w:after="0"/>
        <w:ind w:left="0"/>
        <w:jc w:val="left"/>
      </w:pPr>
      <w:r>
        <w:rPr>
          <w:rFonts w:ascii="Times New Roman"/>
          <w:b/>
          <w:i w:val="false"/>
          <w:color w:val="000000"/>
        </w:rPr>
        <w:t xml:space="preserve"> Байторысай ауылдық округі бойынша елді мекендер бөлінісінде ІҚМ аналық (сауын) мал басын орналастыру үшін жайылымдарды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10027,5</w:t>
            </w:r>
          </w:p>
        </w:tc>
      </w:tr>
    </w:tbl>
    <w:p>
      <w:pPr>
        <w:spacing w:after="0"/>
        <w:ind w:left="0"/>
        <w:jc w:val="left"/>
      </w:pPr>
      <w:r>
        <w:rPr>
          <w:rFonts w:ascii="Times New Roman"/>
          <w:b/>
          <w:i w:val="false"/>
          <w:color w:val="000000"/>
        </w:rPr>
        <w:t xml:space="preserve"> Байторысай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Байторысай ауылдық округінде жайылымдарды басқару және оларды пайдалану жөніндегі 2023-2024 жылдарға арналған жоспарға 3 қосымша</w:t>
            </w:r>
          </w:p>
        </w:tc>
      </w:tr>
    </w:tbl>
    <w:p>
      <w:pPr>
        <w:spacing w:after="0"/>
        <w:ind w:left="0"/>
        <w:jc w:val="left"/>
      </w:pPr>
      <w:r>
        <w:rPr>
          <w:rFonts w:ascii="Times New Roman"/>
          <w:b/>
          <w:i w:val="false"/>
          <w:color w:val="000000"/>
        </w:rPr>
        <w:t xml:space="preserve"> Байторысай ауылдық округі аумағындағы жер учаскелерінің меншік иелері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Агайынды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Акбидай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Алтын-Жер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Дикан+К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Дияр-Ата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Кызылсай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Макпал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П-Руслан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Торангул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2023-2024 жылдарға арналған жайылымдарды басқару және оларды пайдалану жөніндегі жоспарға 4 қосымша</w:t>
            </w:r>
          </w:p>
        </w:tc>
      </w:tr>
    </w:tbl>
    <w:p>
      <w:pPr>
        <w:spacing w:after="0"/>
        <w:ind w:left="0"/>
        <w:jc w:val="left"/>
      </w:pPr>
      <w:r>
        <w:rPr>
          <w:rFonts w:ascii="Times New Roman"/>
          <w:b/>
          <w:i w:val="false"/>
          <w:color w:val="000000"/>
        </w:rPr>
        <w:t xml:space="preserve"> Жайсан ауылдық округінде жайылымдарды басқару және оларды пайдалану жөніндегі 2023-2024 жылдарға арналған жоспар</w:t>
      </w:r>
    </w:p>
    <w:p>
      <w:pPr>
        <w:spacing w:after="0"/>
        <w:ind w:left="0"/>
        <w:jc w:val="both"/>
      </w:pPr>
      <w:r>
        <w:rPr>
          <w:rFonts w:ascii="Times New Roman"/>
          <w:b w:val="false"/>
          <w:i w:val="false"/>
          <w:color w:val="000000"/>
          <w:sz w:val="28"/>
        </w:rPr>
        <w:t xml:space="preserve">
      Осы Жайсан ауылдық округінде жайылымдарды басқару және оларды пайдалану жөніндегі 2023-2024 жылдарға арналған жоспар (бұдан әрі – Жоспар)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Ауыл шаруашылығы министрінің 2015 жылғы 14 сәуірдегі № 3-3/332 "Жайылымдардың жалпы алаңына жүктеменің рұқсат етілген шекті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тозуы процестерін болғызбау мақсатында қабылданады және ауыл шаруашылығы жануарларын жаю дәстүрі ескеріледі.</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Жайсан ауылдық округі аумағында жайылымдардың орналасу схемасы (картасы) (1 қосымша);</w:t>
      </w:r>
    </w:p>
    <w:p>
      <w:pPr>
        <w:spacing w:after="0"/>
        <w:ind w:left="0"/>
        <w:jc w:val="both"/>
      </w:pPr>
      <w:r>
        <w:rPr>
          <w:rFonts w:ascii="Times New Roman"/>
          <w:b w:val="false"/>
          <w:i w:val="false"/>
          <w:color w:val="000000"/>
          <w:sz w:val="28"/>
        </w:rPr>
        <w:t>
      2) Жайылымдары жоқ жеке және (немесе) заңды тұлғалардың ауыл шаруашылығы жануарларының басын орналастыру үшін жайылымдарды қайта бөлу және оларды берілетін жайылымдарға ауыстыру (2 қосымша)</w:t>
      </w:r>
    </w:p>
    <w:p>
      <w:pPr>
        <w:spacing w:after="0"/>
        <w:ind w:left="0"/>
        <w:jc w:val="both"/>
      </w:pPr>
      <w:r>
        <w:rPr>
          <w:rFonts w:ascii="Times New Roman"/>
          <w:b w:val="false"/>
          <w:i w:val="false"/>
          <w:color w:val="000000"/>
          <w:sz w:val="28"/>
        </w:rPr>
        <w:t>
      3) Жайсан ауылдық округі аумағындағы жер учаскелерінің меншік иелері тізімі (3 қосымша);</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қабылданған.</w:t>
      </w:r>
    </w:p>
    <w:p>
      <w:pPr>
        <w:spacing w:after="0"/>
        <w:ind w:left="0"/>
        <w:jc w:val="both"/>
      </w:pPr>
      <w:r>
        <w:rPr>
          <w:rFonts w:ascii="Times New Roman"/>
          <w:b w:val="false"/>
          <w:i w:val="false"/>
          <w:color w:val="000000"/>
          <w:sz w:val="28"/>
        </w:rPr>
        <w:t>
      Әкімшілік-аумақтық бөлініс бойынша Жайсан ауылдық округінде 2 ауылдық елді мекендер бар.</w:t>
      </w:r>
    </w:p>
    <w:p>
      <w:pPr>
        <w:spacing w:after="0"/>
        <w:ind w:left="0"/>
        <w:jc w:val="both"/>
      </w:pPr>
      <w:r>
        <w:rPr>
          <w:rFonts w:ascii="Times New Roman"/>
          <w:b w:val="false"/>
          <w:i w:val="false"/>
          <w:color w:val="000000"/>
          <w:sz w:val="28"/>
        </w:rPr>
        <w:t>
      Жайсан ауылдық округі аумағының жалпы көлемі 53999 гектар, оның ішінде шабындық - 2465 гектар, жайылым жерлері – 24928 гектар, 26606 гектар - басқа алаптар.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25126 гектар;</w:t>
      </w:r>
    </w:p>
    <w:p>
      <w:pPr>
        <w:spacing w:after="0"/>
        <w:ind w:left="0"/>
        <w:jc w:val="both"/>
      </w:pPr>
      <w:r>
        <w:rPr>
          <w:rFonts w:ascii="Times New Roman"/>
          <w:b w:val="false"/>
          <w:i w:val="false"/>
          <w:color w:val="000000"/>
          <w:sz w:val="28"/>
        </w:rPr>
        <w:t>
      елді мекендердің жері – 16823 гектар;</w:t>
      </w:r>
    </w:p>
    <w:p>
      <w:pPr>
        <w:spacing w:after="0"/>
        <w:ind w:left="0"/>
        <w:jc w:val="both"/>
      </w:pPr>
      <w:r>
        <w:rPr>
          <w:rFonts w:ascii="Times New Roman"/>
          <w:b w:val="false"/>
          <w:i w:val="false"/>
          <w:color w:val="000000"/>
          <w:sz w:val="28"/>
        </w:rPr>
        <w:t>
      қордағы жерлер – 12050 гектар болып бөлінеді.</w:t>
      </w:r>
    </w:p>
    <w:p>
      <w:pPr>
        <w:spacing w:after="0"/>
        <w:ind w:left="0"/>
        <w:jc w:val="both"/>
      </w:pPr>
      <w:r>
        <w:rPr>
          <w:rFonts w:ascii="Times New Roman"/>
          <w:b w:val="false"/>
          <w:i w:val="false"/>
          <w:color w:val="000000"/>
          <w:sz w:val="28"/>
        </w:rPr>
        <w:t>
      Табиғи жағдайлар бойынша Жайсан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Өсімдік жамылғысы әртүрлі, селеулі-бетегелі жусанды және бетегелі-жусанды, тобылғы-қараған бұталы өсімдіктер. Топырағы қызыл қоңыр, қоңыр, аз гумусты. Өсімдік жамылғысы тұрақты емес және жеткіліксіз ылғалданған жағдайда, жалпы жазықтық сипатты және аздаған қанық түрлерімен ерекшеленді. Жер оты көктемгі-жазғы-күзгі жайылым ретінде қолданылады, жер бедерінің жағдайына қарай шөп шабуға да болады. Жайылымды тиімді пайдалану, тозуының алдын алу әрбір малды оған қолданылатын шөптің қажеттілігіне қарай орналастыру болып табылады. Ал Жайсан ауылдық округі жайылымдарына жалпы сипаттама жасайтын болсақ, олардың өнімділігі тұрақты емес, жауын-қардың аз-көптігіне қарап әр жылдарда өзгеріп отырады. Шөбінің өнімділігі жылдың ауа райының жағдайына қарай, гектарына 1,0 центнерден 2 центнерге дейін болады. Жайылым шөбінің аздығы және маусымдап пайдаланылатын жайылымдардың бытыраңқылығы себепті малды алыстағы көктемгі, жазғы және күзгі-қысқы жайылымдарға жаюды керек етеді. Кей жылдары қыстың жұмсақтығына қарай шаруашылық құрылымдардың малдары көбіне жайылымда болады.</w:t>
      </w:r>
    </w:p>
    <w:p>
      <w:pPr>
        <w:spacing w:after="0"/>
        <w:ind w:left="0"/>
        <w:jc w:val="both"/>
      </w:pPr>
      <w:r>
        <w:rPr>
          <w:rFonts w:ascii="Times New Roman"/>
          <w:b w:val="false"/>
          <w:i w:val="false"/>
          <w:color w:val="000000"/>
          <w:sz w:val="28"/>
        </w:rPr>
        <w:t>
      2023 жылдың 1 қаңтарына Жайсан ауылдық округінде (халықтың жеке ауласы) ірі қара мал 3088 бас, 7387 қой мен ешкілер 4788 бас және жылқы 680 бас бар. Оның ішінде:</w:t>
      </w:r>
    </w:p>
    <w:p>
      <w:pPr>
        <w:spacing w:after="0"/>
        <w:ind w:left="0"/>
        <w:jc w:val="both"/>
      </w:pPr>
      <w:r>
        <w:rPr>
          <w:rFonts w:ascii="Times New Roman"/>
          <w:b w:val="false"/>
          <w:i w:val="false"/>
          <w:color w:val="000000"/>
          <w:sz w:val="28"/>
        </w:rPr>
        <w:t>
      Жайсан ауылында: ірі қара мал 1957 бас, қой мен ешкілер 3554 бас және жылқы 305 бас. Жайылым көлемі 9733 гектарды құрайды.</w:t>
      </w:r>
    </w:p>
    <w:p>
      <w:pPr>
        <w:spacing w:after="0"/>
        <w:ind w:left="0"/>
        <w:jc w:val="both"/>
      </w:pPr>
      <w:r>
        <w:rPr>
          <w:rFonts w:ascii="Times New Roman"/>
          <w:b w:val="false"/>
          <w:i w:val="false"/>
          <w:color w:val="000000"/>
          <w:sz w:val="28"/>
        </w:rPr>
        <w:t>
      Көкпекті ауылында: ірі қара мал 790 бас, қой мен ешкілер 1083 бас, жылқы 364 басты құрайды.</w:t>
      </w:r>
    </w:p>
    <w:p>
      <w:pPr>
        <w:spacing w:after="0"/>
        <w:ind w:left="0"/>
        <w:jc w:val="both"/>
      </w:pPr>
      <w:r>
        <w:rPr>
          <w:rFonts w:ascii="Times New Roman"/>
          <w:b w:val="false"/>
          <w:i w:val="false"/>
          <w:color w:val="000000"/>
          <w:sz w:val="28"/>
        </w:rPr>
        <w:t xml:space="preserve">
      Шаруа қожалықтарының жайылым алаңы 25127 гектарды құрайды. </w:t>
      </w:r>
    </w:p>
    <w:p>
      <w:pPr>
        <w:spacing w:after="0"/>
        <w:ind w:left="0"/>
        <w:jc w:val="both"/>
      </w:pPr>
      <w:r>
        <w:rPr>
          <w:rFonts w:ascii="Times New Roman"/>
          <w:b w:val="false"/>
          <w:i w:val="false"/>
          <w:color w:val="000000"/>
          <w:sz w:val="28"/>
        </w:rPr>
        <w:t>
      Жайсан ауылдық округінде 1 мал дәрігерлік пункті, 1 мал көміндісі бар.</w:t>
      </w:r>
    </w:p>
    <w:p>
      <w:pPr>
        <w:spacing w:after="0"/>
        <w:ind w:left="0"/>
        <w:jc w:val="both"/>
      </w:pPr>
      <w:r>
        <w:rPr>
          <w:rFonts w:ascii="Times New Roman"/>
          <w:b w:val="false"/>
          <w:i w:val="false"/>
          <w:color w:val="000000"/>
          <w:sz w:val="28"/>
        </w:rPr>
        <w:t>
      Жайылымдық жемшөп жануарлар рационының едәуір бөлігін құрайды. Шөпте азыққа қарағанда әлдеқайда көп қоректік заттар бар. Малды жайылымда ұстау жақсы дамуына ықпал етеді және жануарлардың өсуін күшейтеді, сау төл алу үшін қолайлы жағдайлар жасалады. Жайсан ауылдық округінде табиғи жайылымдардың маусымдық сипаты айқын байқалады. Жайсан ауылдық округі аумағында мәдени және аридтік жайылымдар жоқ. Барлық жайылымдар саны мен мөлшері жайылымның шығымдылығына, мал санына және жасыл шөпті азықтандыру нормаларына байланысты учаскелерге (қоршауларға) бөлінеді. Жайсан ауылдық округі маңындағы жайылымдар үшін маусымдық жайылымдарды көшпелі жолмен дәстүрлі пайдаланған жөн, ал алыс маусымдық жайылымдарда алдын ала белгіленген учаскелерде мал жаю керек. Жайылымдарды тиімді пайдалану оны пайдалану мерзімінің түрлі схемасын кезектестіру жолымен жүргізіледі. Жайылым айналымы деп табиғи жайылымдарды бір жылдан бастап жақсартуға бағытталған немесе оның өнімділігін төмендетпей бірнеше жылдан кейін қайталанатын шаралар жүйесі түсініледі. Жалпы, жайылым айналымы мен қоршаған ортаны пайдалану жүйесін қолдану, маусымдар бойынша кезектестіру, өсімдіктердің өнімділігін сақтауға мүмкіндік береді.</w:t>
      </w:r>
    </w:p>
    <w:p>
      <w:pPr>
        <w:spacing w:after="0"/>
        <w:ind w:left="0"/>
        <w:jc w:val="both"/>
      </w:pPr>
      <w:r>
        <w:rPr>
          <w:rFonts w:ascii="Times New Roman"/>
          <w:b w:val="false"/>
          <w:i w:val="false"/>
          <w:color w:val="000000"/>
          <w:sz w:val="28"/>
        </w:rPr>
        <w:t>
      Жайсан ауылдық округіндегі кең таралған бетеге, селеу, жусан мен әртүрлі шөптерден тұратын жайылымдар үшін барынша қолайлысы жыл сайын ретімен, жылдың барлық маусымында мал жайып, кезек-кезек 4-белдеулі жайылым айналымын жасау. Әрбір малды қоршап бағатын учаскелер жыл бойы тек бір маусым пайдалануы тиіс, егер учаске көктемде пайдаланылса, келесі жылы бұл учаске жазда, ал келесі жылы күзде пайдалануы тиіс. Тек осы жағдайда ғана жайылымдық өсімдіктердің тұқым тастауы мүмкін және азып тозған учаскелер бұрынғы өнімділігін қалпына келтіре алады.</w:t>
      </w:r>
    </w:p>
    <w:p>
      <w:pPr>
        <w:spacing w:after="0"/>
        <w:ind w:left="0"/>
        <w:jc w:val="both"/>
      </w:pPr>
      <w:r>
        <w:rPr>
          <w:rFonts w:ascii="Times New Roman"/>
          <w:b w:val="false"/>
          <w:i w:val="false"/>
          <w:color w:val="000000"/>
          <w:sz w:val="28"/>
        </w:rPr>
        <w:t>
      Жайылымдық процесті реттеу, жайылымның айдау кезектілігі, тыңайтқыштар, өсімдіктерді себу жайылымдардың жалпы өнімділігін арттырады және олардың сақталуын қамтамасыз етеді.</w:t>
      </w:r>
    </w:p>
    <w:p>
      <w:pPr>
        <w:spacing w:after="0"/>
        <w:ind w:left="0"/>
        <w:jc w:val="both"/>
      </w:pPr>
      <w:r>
        <w:rPr>
          <w:rFonts w:ascii="Times New Roman"/>
          <w:b w:val="false"/>
          <w:i w:val="false"/>
          <w:color w:val="000000"/>
          <w:sz w:val="28"/>
        </w:rPr>
        <w:t>
      Жайсан ауылдық округі бойынша ауылшаруашылығы малдарын қамтамасыз ету үшін барлығы 53999 гектар жайылымдық жерлер бар. Елді мекен шегінде 16823 гектар жайылым бар.</w:t>
      </w:r>
    </w:p>
    <w:p>
      <w:pPr>
        <w:spacing w:after="0"/>
        <w:ind w:left="0"/>
        <w:jc w:val="both"/>
      </w:pPr>
      <w:r>
        <w:rPr>
          <w:rFonts w:ascii="Times New Roman"/>
          <w:b w:val="false"/>
          <w:i w:val="false"/>
          <w:color w:val="000000"/>
          <w:sz w:val="28"/>
        </w:rPr>
        <w:t>
      Жайсан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(Жайсан, Жаңатан және Көкпекті ауылы) ауылшаруашылығы жануарларының аналық (сауын) мал басын ұстау бойынша елді мекеннің 16823 гектар бар жайылымдық алқаптарында, жүктеме нормасы 10 гектар.</w:t>
      </w:r>
    </w:p>
    <w:p>
      <w:pPr>
        <w:spacing w:after="0"/>
        <w:ind w:left="0"/>
        <w:jc w:val="both"/>
      </w:pPr>
      <w:r>
        <w:rPr>
          <w:rFonts w:ascii="Times New Roman"/>
          <w:b w:val="false"/>
          <w:i w:val="false"/>
          <w:color w:val="000000"/>
          <w:sz w:val="28"/>
        </w:rPr>
        <w:t>
      Жүктеме нормасы ірі қара мал басына 8,5 гектар/бас, қой мен ешкілер – 1,7 гектар/бас, жылқы – 10,2 гектар/бас, болғанда жергілікті халықтың басқа ауылшаруашылығы малдарын жаю бойынша жайылымдық жерлері.</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ірі қара мал үшін – 3088 бас х 8,5 гектар/бас = 26248 гектар;</w:t>
      </w:r>
    </w:p>
    <w:p>
      <w:pPr>
        <w:spacing w:after="0"/>
        <w:ind w:left="0"/>
        <w:jc w:val="both"/>
      </w:pPr>
      <w:r>
        <w:rPr>
          <w:rFonts w:ascii="Times New Roman"/>
          <w:b w:val="false"/>
          <w:i w:val="false"/>
          <w:color w:val="000000"/>
          <w:sz w:val="28"/>
        </w:rPr>
        <w:t>
      қой мен ешкілер үшін – 4788 бас х 1,7 гектар/бас = 8139 гектар;</w:t>
      </w:r>
    </w:p>
    <w:p>
      <w:pPr>
        <w:spacing w:after="0"/>
        <w:ind w:left="0"/>
        <w:jc w:val="both"/>
      </w:pPr>
      <w:r>
        <w:rPr>
          <w:rFonts w:ascii="Times New Roman"/>
          <w:b w:val="false"/>
          <w:i w:val="false"/>
          <w:color w:val="000000"/>
          <w:sz w:val="28"/>
        </w:rPr>
        <w:t>
      жылқы үшін – 680 бас х 10,2 гектар/бас = 6936 гектар;</w:t>
      </w:r>
    </w:p>
    <w:p>
      <w:pPr>
        <w:spacing w:after="0"/>
        <w:ind w:left="0"/>
        <w:jc w:val="both"/>
      </w:pPr>
      <w:r>
        <w:rPr>
          <w:rFonts w:ascii="Times New Roman"/>
          <w:b w:val="false"/>
          <w:i w:val="false"/>
          <w:color w:val="000000"/>
          <w:sz w:val="28"/>
        </w:rPr>
        <w:t>
      Барлығы: 41323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Жайсан ауылдық округінде жайылымдарды басқару және оларды пайдалану жөніндегі 2023-2024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Жайсан ауылдық округі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810500" cy="925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25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Жайсан ауылдық округінде жайылымдарды басқару және оларды пайдалану жөніндегі 2023-2024 жылдарға арналған жоспарға 2 қосымша</w:t>
            </w:r>
          </w:p>
        </w:tc>
      </w:tr>
    </w:tbl>
    <w:p>
      <w:pPr>
        <w:spacing w:after="0"/>
        <w:ind w:left="0"/>
        <w:jc w:val="left"/>
      </w:pPr>
      <w:r>
        <w:rPr>
          <w:rFonts w:ascii="Times New Roman"/>
          <w:b/>
          <w:i w:val="false"/>
          <w:color w:val="000000"/>
        </w:rPr>
        <w:t xml:space="preserve"> Жайсан ауылдық округі бойынша елді мекендер бөлінісінде ІҚМ аналық (сауын) мал басын орналастыру үшін жайылымдарды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w:t>
            </w:r>
          </w:p>
        </w:tc>
      </w:tr>
    </w:tbl>
    <w:p>
      <w:pPr>
        <w:spacing w:after="0"/>
        <w:ind w:left="0"/>
        <w:jc w:val="left"/>
      </w:pPr>
      <w:r>
        <w:rPr>
          <w:rFonts w:ascii="Times New Roman"/>
          <w:b/>
          <w:i w:val="false"/>
          <w:color w:val="000000"/>
        </w:rPr>
        <w:t xml:space="preserve"> Жайсан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Жайсан ауылдық округінде жайылымдарды басқару және оларды пайдалану жөніндегі 2023-2024 жылдарға арналған жоспарға 3 қосымша</w:t>
            </w:r>
          </w:p>
        </w:tc>
      </w:tr>
    </w:tbl>
    <w:p>
      <w:pPr>
        <w:spacing w:after="0"/>
        <w:ind w:left="0"/>
        <w:jc w:val="left"/>
      </w:pPr>
      <w:r>
        <w:rPr>
          <w:rFonts w:ascii="Times New Roman"/>
          <w:b/>
          <w:i w:val="false"/>
          <w:color w:val="000000"/>
        </w:rPr>
        <w:t xml:space="preserve"> Жайсан ауылдық округі аумағындағы жер учаскелерінің меншік иелері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Дастан-Часть2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Актанау-Элит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Адилгали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 Дарханбаев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Досмагамбет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Наурызгали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Орынгали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2023-2024 жылдарға арналған жайылымдарды басқару және оларды пайдалану жөніндегі жоспарға 5 қосымша</w:t>
            </w:r>
          </w:p>
        </w:tc>
      </w:tr>
    </w:tbl>
    <w:p>
      <w:pPr>
        <w:spacing w:after="0"/>
        <w:ind w:left="0"/>
        <w:jc w:val="left"/>
      </w:pPr>
      <w:r>
        <w:rPr>
          <w:rFonts w:ascii="Times New Roman"/>
          <w:b/>
          <w:i w:val="false"/>
          <w:color w:val="000000"/>
        </w:rPr>
        <w:t xml:space="preserve"> Қаратоғай ауылдық округінде жайылымдарды басқару және оларды пайдалану жөніндегі 2023-2024 жылдарға арналған жоспар</w:t>
      </w:r>
    </w:p>
    <w:p>
      <w:pPr>
        <w:spacing w:after="0"/>
        <w:ind w:left="0"/>
        <w:jc w:val="both"/>
      </w:pPr>
      <w:r>
        <w:rPr>
          <w:rFonts w:ascii="Times New Roman"/>
          <w:b w:val="false"/>
          <w:i w:val="false"/>
          <w:color w:val="000000"/>
          <w:sz w:val="28"/>
        </w:rPr>
        <w:t xml:space="preserve">
      Осы Қаратоғай ауылдық округінде жайылымдарды басқару және оларды пайдалану жөніндегі 2023-2024 жылдарға арналған жоспар (бұдан әрі – Жоспар)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Ауыл шаруашылығы министрінің 2015 жылғы 14 сәуірдегі № 3-3/332 "Жайылымдардың жалпы алаңына жүктеменің рұқсат етілген шекті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тозуы процестерін болғызбау мақсатында қабылданады және ауыл шаруашылығы жануарларын жаю дәстүрі ескеріледі.</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Қаратоғай ауылдық округі аумағында жайылымдардың орналасу схемасы (картасы) (1 қосымша);</w:t>
      </w:r>
    </w:p>
    <w:p>
      <w:pPr>
        <w:spacing w:after="0"/>
        <w:ind w:left="0"/>
        <w:jc w:val="both"/>
      </w:pPr>
      <w:r>
        <w:rPr>
          <w:rFonts w:ascii="Times New Roman"/>
          <w:b w:val="false"/>
          <w:i w:val="false"/>
          <w:color w:val="000000"/>
          <w:sz w:val="28"/>
        </w:rPr>
        <w:t>
      2) Жайылымдары жоқ жеке және (немесе) заңды тұлғалардың ауыл шаруашылығы жануарларының басын орналастыру үшін жайылымдарды қайта бөлу және оларды берілетін жайылымдарға ауыстыру (2 қосымша)</w:t>
      </w:r>
    </w:p>
    <w:p>
      <w:pPr>
        <w:spacing w:after="0"/>
        <w:ind w:left="0"/>
        <w:jc w:val="both"/>
      </w:pPr>
      <w:r>
        <w:rPr>
          <w:rFonts w:ascii="Times New Roman"/>
          <w:b w:val="false"/>
          <w:i w:val="false"/>
          <w:color w:val="000000"/>
          <w:sz w:val="28"/>
        </w:rPr>
        <w:t>
      3) Қаратоғай ауылдық округі аумағындағы жер учаскелерінің меншік иелері тізімі (3 қосымша);</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қабылданған.</w:t>
      </w:r>
    </w:p>
    <w:p>
      <w:pPr>
        <w:spacing w:after="0"/>
        <w:ind w:left="0"/>
        <w:jc w:val="both"/>
      </w:pPr>
      <w:r>
        <w:rPr>
          <w:rFonts w:ascii="Times New Roman"/>
          <w:b w:val="false"/>
          <w:i w:val="false"/>
          <w:color w:val="000000"/>
          <w:sz w:val="28"/>
        </w:rPr>
        <w:t>
      Әкімшілік-аумақтық бөлініс бойынша Қаратоғай ауылдық округінде 1 ауылдық елді мекендер бар.</w:t>
      </w:r>
    </w:p>
    <w:p>
      <w:pPr>
        <w:spacing w:after="0"/>
        <w:ind w:left="0"/>
        <w:jc w:val="both"/>
      </w:pPr>
      <w:r>
        <w:rPr>
          <w:rFonts w:ascii="Times New Roman"/>
          <w:b w:val="false"/>
          <w:i w:val="false"/>
          <w:color w:val="000000"/>
          <w:sz w:val="28"/>
        </w:rPr>
        <w:t>
      Қаратоғай ауылдық округі аумағының жалпы көлемі 22840 гектар, оның ішінде шабындық - 15 гектар, жайылым жерлері – 10930 гектар, 11895 гектар - басқа алаптар.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13823 гектар;</w:t>
      </w:r>
    </w:p>
    <w:p>
      <w:pPr>
        <w:spacing w:after="0"/>
        <w:ind w:left="0"/>
        <w:jc w:val="both"/>
      </w:pPr>
      <w:r>
        <w:rPr>
          <w:rFonts w:ascii="Times New Roman"/>
          <w:b w:val="false"/>
          <w:i w:val="false"/>
          <w:color w:val="000000"/>
          <w:sz w:val="28"/>
        </w:rPr>
        <w:t>
      елді мекендердің жері – 4915 гектар;</w:t>
      </w:r>
    </w:p>
    <w:p>
      <w:pPr>
        <w:spacing w:after="0"/>
        <w:ind w:left="0"/>
        <w:jc w:val="both"/>
      </w:pPr>
      <w:r>
        <w:rPr>
          <w:rFonts w:ascii="Times New Roman"/>
          <w:b w:val="false"/>
          <w:i w:val="false"/>
          <w:color w:val="000000"/>
          <w:sz w:val="28"/>
        </w:rPr>
        <w:t>
      қордағы жерлер – 4102 гектар болып бөлінеді.</w:t>
      </w:r>
    </w:p>
    <w:p>
      <w:pPr>
        <w:spacing w:after="0"/>
        <w:ind w:left="0"/>
        <w:jc w:val="both"/>
      </w:pPr>
      <w:r>
        <w:rPr>
          <w:rFonts w:ascii="Times New Roman"/>
          <w:b w:val="false"/>
          <w:i w:val="false"/>
          <w:color w:val="000000"/>
          <w:sz w:val="28"/>
        </w:rPr>
        <w:t>
      Табиғи жағдайлар бойынша Қаратоғай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Өсімдік жамылғысы әртүрлі, селеулі-бетегелі жусанды және бетегелі-жусанды, тобылғы-қараған бұталы өсімдіктер. Топырағы қызыл қоңыр, қоңыр, аз гумусты. Өсімдік жамылғысы тұрақты емес және жеткіліксіз ылғалданған жағдайда, жалпы жазықтық сипатты және аздаған қанық түрлерімен ерекшеленді. Жер оты көктемгі-жазғы-күзгі жайылым ретінде қолданылады, жер бедерінің жағдайына қарай шөп шабуға да болады. Жайылымды тиімді пайдалану, тозуының алдын алу әрбір малды оған қолданылатын шөптің қажеттілігіне қарай орналастыру болып табылады. Ал Қаратоғай ауылдық округі жайылымдарына жалпы сипаттама жасайтын болсақ, олардың өнімділігі тұрақты емес, жауын-қардың аз-көптігіне қарап әр жылдарда өзгеріп отырады. Шөбінің өнімділігі жылдың ауа райының жағдайына қарай, гектарына 1,0 центнерден 2 центнерге дейін болады. Жайылым шөбінің аздығы және маусымдап пайдаланылатын жайылымдардың бытыраңқылығы себепті малды алыстағы көктемгі, жазғы және күзгі-қысқы жайылымдарға жаюды керек етеді. Кей жылдары қыстың жұмсақтығына қарай шаруашылық құрылымдардың малдары көбіне жайылымда болады.</w:t>
      </w:r>
    </w:p>
    <w:p>
      <w:pPr>
        <w:spacing w:after="0"/>
        <w:ind w:left="0"/>
        <w:jc w:val="both"/>
      </w:pPr>
      <w:r>
        <w:rPr>
          <w:rFonts w:ascii="Times New Roman"/>
          <w:b w:val="false"/>
          <w:i w:val="false"/>
          <w:color w:val="000000"/>
          <w:sz w:val="28"/>
        </w:rPr>
        <w:t>
      2023 жылдың 1 қаңтарына Қаратоғай ауылдық округінде (халықтың жеке ауласы) ірі қара мал 1160 бас, 1570 қой мен ешкілер және 143 бас жылқы бар. Оның ішінде:</w:t>
      </w:r>
    </w:p>
    <w:p>
      <w:pPr>
        <w:spacing w:after="0"/>
        <w:ind w:left="0"/>
        <w:jc w:val="both"/>
      </w:pPr>
      <w:r>
        <w:rPr>
          <w:rFonts w:ascii="Times New Roman"/>
          <w:b w:val="false"/>
          <w:i w:val="false"/>
          <w:color w:val="000000"/>
          <w:sz w:val="28"/>
        </w:rPr>
        <w:t>
      Қаратоғай ауылында: ірі қара мал 715 бас, оның ішінде аналық мал 365 бас, қой мен ешкілер 227 бас және жылқы 121 бас. Жайылым көлемі 7526 гектарды құрайды.</w:t>
      </w:r>
    </w:p>
    <w:p>
      <w:pPr>
        <w:spacing w:after="0"/>
        <w:ind w:left="0"/>
        <w:jc w:val="both"/>
      </w:pPr>
      <w:r>
        <w:rPr>
          <w:rFonts w:ascii="Times New Roman"/>
          <w:b w:val="false"/>
          <w:i w:val="false"/>
          <w:color w:val="000000"/>
          <w:sz w:val="28"/>
        </w:rPr>
        <w:t>
      Шаруа қожалықтарының жайылым алаңы 13823 гектарды құрайды.</w:t>
      </w:r>
    </w:p>
    <w:p>
      <w:pPr>
        <w:spacing w:after="0"/>
        <w:ind w:left="0"/>
        <w:jc w:val="both"/>
      </w:pPr>
      <w:r>
        <w:rPr>
          <w:rFonts w:ascii="Times New Roman"/>
          <w:b w:val="false"/>
          <w:i w:val="false"/>
          <w:color w:val="000000"/>
          <w:sz w:val="28"/>
        </w:rPr>
        <w:t>
      Қаратоғай ауылдық округінде 1 мал дәрігерлік пункті, 1 мал көміндісі бар.</w:t>
      </w:r>
    </w:p>
    <w:p>
      <w:pPr>
        <w:spacing w:after="0"/>
        <w:ind w:left="0"/>
        <w:jc w:val="both"/>
      </w:pPr>
      <w:r>
        <w:rPr>
          <w:rFonts w:ascii="Times New Roman"/>
          <w:b w:val="false"/>
          <w:i w:val="false"/>
          <w:color w:val="000000"/>
          <w:sz w:val="28"/>
        </w:rPr>
        <w:t>
      Жайылымдық жемшөп жануарлар рационының едәуір бөлігін құрайды. Шөпте азыққа қарағанда әлдеқайда көп қоректік заттар бар. Малды жайылымда ұстау жақсы дамуына ықпал етеді және жануарлардың өсуін күшейтеді, сау төл алу үшін қолайлы жағдайлар жасалады. Қаратоғай ауылдық округінде табиғи жайылымдардың маусымдық сипаты айқын байқалады. Қаратоғай ауылдық округі аумағында мәдени және аридтік жайылымдар жоқ. Барлық жайылымдар саны мен мөлшері жайылымның шығымдылығына, мал санына және жасыл шөпті азықтандыру нормаларына байланысты учаскелерге (қоршауларға) бөлінеді. Қаратоғай ауылдық округі маңындағы жайылымдар үшін маусымдық жайылымдарды көшпелі жолмен дәстүрлі пайдаланған жөн, ал алыс маусымдық жайылымдарда алдын ала белгіленген учаскелерде мал жаю керек. Жайылымдарды тиімді пайдалану оны пайдалану мерзімінің түрлі схемасын кезектестіру жолымен жүргізіледі. Жайылым айналымы деп табиғи жайылымдарды бір жылдан бастап жақсартуға бағытталған немесе оның өнімділігін төмендетпей бірнеше жылдан кейін қайталанатын шаралар жүйесі түсініледі. Жалпы, жайылым айналымы мен қоршаған ортаны пайдалану жүйесін қолдану, маусымдар бойынша кезектестіру, өсімдіктердің өнімділігін сақтауға мүмкіндік береді.</w:t>
      </w:r>
    </w:p>
    <w:p>
      <w:pPr>
        <w:spacing w:after="0"/>
        <w:ind w:left="0"/>
        <w:jc w:val="both"/>
      </w:pPr>
      <w:r>
        <w:rPr>
          <w:rFonts w:ascii="Times New Roman"/>
          <w:b w:val="false"/>
          <w:i w:val="false"/>
          <w:color w:val="000000"/>
          <w:sz w:val="28"/>
        </w:rPr>
        <w:t>
      Қаратоғай ауылдық округіндегі кең таралған бетеге, селеу, жусан мен әртүрлі шөптерден тұратын жайылымдар үшін барынша қолайлысы жыл сайын ретімен, жылдың барлық маусымында мал жайып, кезек-кезек 4-белдеулі жайылым айналымын жасау. Әрбір малды қоршап бағатын учаскелер жыл бойы тек бір маусым пайдалануы тиіс, егер учаске көктемде пайдаланылса, келесі жылы бұл учаске жазда, ал келесі жылы күзде пайдалануы тиіс. Тек осы жағдайда ғана жайылымдық өсімдіктердің тұқым тастауы мүмкін және азып тозған учаскелер бұрынғы өнімділігін қалпына келтіре алады.</w:t>
      </w:r>
    </w:p>
    <w:p>
      <w:pPr>
        <w:spacing w:after="0"/>
        <w:ind w:left="0"/>
        <w:jc w:val="both"/>
      </w:pPr>
      <w:r>
        <w:rPr>
          <w:rFonts w:ascii="Times New Roman"/>
          <w:b w:val="false"/>
          <w:i w:val="false"/>
          <w:color w:val="000000"/>
          <w:sz w:val="28"/>
        </w:rPr>
        <w:t>
      Жайылымдық процесті реттеу, жайылымның айдау кезектілігі, тыңайтқыштар, өсімдіктерді себу жайылымдардың жалпы өнімділігін арттырады және олардың сақталуын қамтамасыз етеді.</w:t>
      </w:r>
    </w:p>
    <w:p>
      <w:pPr>
        <w:spacing w:after="0"/>
        <w:ind w:left="0"/>
        <w:jc w:val="both"/>
      </w:pPr>
      <w:r>
        <w:rPr>
          <w:rFonts w:ascii="Times New Roman"/>
          <w:b w:val="false"/>
          <w:i w:val="false"/>
          <w:color w:val="000000"/>
          <w:sz w:val="28"/>
        </w:rPr>
        <w:t>
      Қаратоғай ауылдық округі бойынша ауылшаруашылығы малдарын қамтамасыз ету үшін барлығы 13823 гектар жайылымдық жерлер бар. Елді мекен шегінде 4915 гектар жайылым бар.</w:t>
      </w:r>
    </w:p>
    <w:p>
      <w:pPr>
        <w:spacing w:after="0"/>
        <w:ind w:left="0"/>
        <w:jc w:val="both"/>
      </w:pPr>
      <w:r>
        <w:rPr>
          <w:rFonts w:ascii="Times New Roman"/>
          <w:b w:val="false"/>
          <w:i w:val="false"/>
          <w:color w:val="000000"/>
          <w:sz w:val="28"/>
        </w:rPr>
        <w:t>
      Қаратоғай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(Қаратоғай ауылы) ауылшаруашылығы жануарларының аналық (сауын) мал басын ұстау бойынша елді мекеннің 119433 гектар бар жайылымдық алқаптарында, жүктеме нормасы 10 гектар/бас.</w:t>
      </w:r>
    </w:p>
    <w:p>
      <w:pPr>
        <w:spacing w:after="0"/>
        <w:ind w:left="0"/>
        <w:jc w:val="both"/>
      </w:pPr>
      <w:r>
        <w:rPr>
          <w:rFonts w:ascii="Times New Roman"/>
          <w:b w:val="false"/>
          <w:i w:val="false"/>
          <w:color w:val="000000"/>
          <w:sz w:val="28"/>
        </w:rPr>
        <w:t>
      Жүктеме нормасы ірі қара мал басына 8,5 гектар/бас, қой мен ешкілер – 1,7 гектар/бас, жылқы – 10,2 гектар/бас, болғанда жергілікті халықтың басқа ауылшаруашылығы малдарын жаю бойынша жайылымдық жерлері.</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ірі қара мал үшін – 1160 бас х 8,5 гектар/бас = 9860 гектар;</w:t>
      </w:r>
    </w:p>
    <w:p>
      <w:pPr>
        <w:spacing w:after="0"/>
        <w:ind w:left="0"/>
        <w:jc w:val="both"/>
      </w:pPr>
      <w:r>
        <w:rPr>
          <w:rFonts w:ascii="Times New Roman"/>
          <w:b w:val="false"/>
          <w:i w:val="false"/>
          <w:color w:val="000000"/>
          <w:sz w:val="28"/>
        </w:rPr>
        <w:t>
      қой мен ешкілер үшін – 1570 бас х 1,7 гектар/бас = 2669 гектар;</w:t>
      </w:r>
    </w:p>
    <w:p>
      <w:pPr>
        <w:spacing w:after="0"/>
        <w:ind w:left="0"/>
        <w:jc w:val="both"/>
      </w:pPr>
      <w:r>
        <w:rPr>
          <w:rFonts w:ascii="Times New Roman"/>
          <w:b w:val="false"/>
          <w:i w:val="false"/>
          <w:color w:val="000000"/>
          <w:sz w:val="28"/>
        </w:rPr>
        <w:t>
      жылқы үшін – 143 бас х 10,2 гектар/бас = 1458,6 гектар;</w:t>
      </w:r>
    </w:p>
    <w:p>
      <w:pPr>
        <w:spacing w:after="0"/>
        <w:ind w:left="0"/>
        <w:jc w:val="both"/>
      </w:pPr>
      <w:r>
        <w:rPr>
          <w:rFonts w:ascii="Times New Roman"/>
          <w:b w:val="false"/>
          <w:i w:val="false"/>
          <w:color w:val="000000"/>
          <w:sz w:val="28"/>
        </w:rPr>
        <w:t>
      Барлығы: 13987,6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Қаратоғай ауылдық округінде жайылымдарды басқару және оларды пайдалану жөніндегі 2023-2024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Қаратоғай ауылдық округі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5184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18400" cy="702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Қаратоғай ауылдық округінде жайылымдарды басқару және оларды пайдалану жөніндегі 2023-2024 жылдарға арналған жоспарға 2 қосымша</w:t>
            </w:r>
          </w:p>
        </w:tc>
      </w:tr>
    </w:tbl>
    <w:p>
      <w:pPr>
        <w:spacing w:after="0"/>
        <w:ind w:left="0"/>
        <w:jc w:val="left"/>
      </w:pPr>
      <w:r>
        <w:rPr>
          <w:rFonts w:ascii="Times New Roman"/>
          <w:b/>
          <w:i w:val="false"/>
          <w:color w:val="000000"/>
        </w:rPr>
        <w:t xml:space="preserve"> Қаратоғай ауылдық округі бойынша елді мекендер бөлінісінде ІҚМ аналық (сауын) мал басын орналастыру үшін жайылымдарды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w:t>
            </w:r>
          </w:p>
        </w:tc>
      </w:tr>
    </w:tbl>
    <w:p>
      <w:pPr>
        <w:spacing w:after="0"/>
        <w:ind w:left="0"/>
        <w:jc w:val="left"/>
      </w:pPr>
      <w:r>
        <w:rPr>
          <w:rFonts w:ascii="Times New Roman"/>
          <w:b/>
          <w:i w:val="false"/>
          <w:color w:val="000000"/>
        </w:rPr>
        <w:t xml:space="preserve"> Қаратоғай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Қаратоғай ауылдық округінде жайылымдарды басқару және оларды пайдалану жөніндегі 2023-2024 жылдарға арналған жоспарға 3 қосымша</w:t>
            </w:r>
          </w:p>
        </w:tc>
      </w:tr>
    </w:tbl>
    <w:p>
      <w:pPr>
        <w:spacing w:after="0"/>
        <w:ind w:left="0"/>
        <w:jc w:val="left"/>
      </w:pPr>
      <w:r>
        <w:rPr>
          <w:rFonts w:ascii="Times New Roman"/>
          <w:b/>
          <w:i w:val="false"/>
          <w:color w:val="000000"/>
        </w:rPr>
        <w:t xml:space="preserve"> Қаратоғай ауылдық округі аумағындағы жер учаскелерінің меншік иелері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Акбокен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Арыстангали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Турмыс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Шегем-Ата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2023-2024 жылдарға арналған жайылымдарды басқару және оларды пайдалану жөніндегі жоспарға 6 қосымша</w:t>
            </w:r>
          </w:p>
        </w:tc>
      </w:tr>
    </w:tbl>
    <w:p>
      <w:pPr>
        <w:spacing w:after="0"/>
        <w:ind w:left="0"/>
        <w:jc w:val="left"/>
      </w:pPr>
      <w:r>
        <w:rPr>
          <w:rFonts w:ascii="Times New Roman"/>
          <w:b/>
          <w:i w:val="false"/>
          <w:color w:val="000000"/>
        </w:rPr>
        <w:t xml:space="preserve"> Қарашай ауылдық округінде жайылымдарды басқару және оларды пайдалану жөніндегі 2023-2024 жылдарға арналған жоспар</w:t>
      </w:r>
    </w:p>
    <w:p>
      <w:pPr>
        <w:spacing w:after="0"/>
        <w:ind w:left="0"/>
        <w:jc w:val="both"/>
      </w:pPr>
      <w:r>
        <w:rPr>
          <w:rFonts w:ascii="Times New Roman"/>
          <w:b w:val="false"/>
          <w:i w:val="false"/>
          <w:color w:val="000000"/>
          <w:sz w:val="28"/>
        </w:rPr>
        <w:t xml:space="preserve">
      Осы Қарашай ауылдық округінде жайылымдарды басқару және оларды пайдалану жөніндегі 2023-2024 жылдарға арналған жоспар (бұдан әрі – Жоспар)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Ауыл шаруашылығы министрінің 2015 жылғы 14 сәуірдегі № 3-3/332 "Жайылымдардың жалпы алаңына жүктеменің рұқсат етілген шекті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тозуы процестерін болғызбау мақсатында қабылданады және ауыл шаруашылығы жануарларын жаю дәстүрі ескеріледі.</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Қарашай ауылдық округі аумағында жайылымдардың орналасу схемасы (картасы) (1 қосымша);</w:t>
      </w:r>
    </w:p>
    <w:p>
      <w:pPr>
        <w:spacing w:after="0"/>
        <w:ind w:left="0"/>
        <w:jc w:val="both"/>
      </w:pPr>
      <w:r>
        <w:rPr>
          <w:rFonts w:ascii="Times New Roman"/>
          <w:b w:val="false"/>
          <w:i w:val="false"/>
          <w:color w:val="000000"/>
          <w:sz w:val="28"/>
        </w:rPr>
        <w:t>
      2) Жайылымдары жоқ жеке және (немесе) заңды тұлғалардың ауыл шаруашылығы жануарларының басын орналастыру үшін жайылымдарды қайта бөлу және оларды берілетін жайылымдарға ауыстыру (2 қосымша)</w:t>
      </w:r>
    </w:p>
    <w:p>
      <w:pPr>
        <w:spacing w:after="0"/>
        <w:ind w:left="0"/>
        <w:jc w:val="both"/>
      </w:pPr>
      <w:r>
        <w:rPr>
          <w:rFonts w:ascii="Times New Roman"/>
          <w:b w:val="false"/>
          <w:i w:val="false"/>
          <w:color w:val="000000"/>
          <w:sz w:val="28"/>
        </w:rPr>
        <w:t>
      3) Қарашай ауылдық округі аумағындағы жер учаскелерінің меншік иелері тізімі (3 қосымша);</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қабылданған.</w:t>
      </w:r>
    </w:p>
    <w:p>
      <w:pPr>
        <w:spacing w:after="0"/>
        <w:ind w:left="0"/>
        <w:jc w:val="both"/>
      </w:pPr>
      <w:r>
        <w:rPr>
          <w:rFonts w:ascii="Times New Roman"/>
          <w:b w:val="false"/>
          <w:i w:val="false"/>
          <w:color w:val="000000"/>
          <w:sz w:val="28"/>
        </w:rPr>
        <w:t>
      Әкімшілік-аумақтық бөлініс бойынша Қарашай ауылдық округінде 2 ауылдық елді мекендер бар.</w:t>
      </w:r>
    </w:p>
    <w:p>
      <w:pPr>
        <w:spacing w:after="0"/>
        <w:ind w:left="0"/>
        <w:jc w:val="both"/>
      </w:pPr>
      <w:r>
        <w:rPr>
          <w:rFonts w:ascii="Times New Roman"/>
          <w:b w:val="false"/>
          <w:i w:val="false"/>
          <w:color w:val="000000"/>
          <w:sz w:val="28"/>
        </w:rPr>
        <w:t>
      Қарашай ауылдық округі аумағының жалпы көлемі 46806 гектар, оның ішінде шабындық - 27 гектар, жайылым жерлері – 14517 гектар, 32262 гектар - басқа алаптар.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31484 гектар;</w:t>
      </w:r>
    </w:p>
    <w:p>
      <w:pPr>
        <w:spacing w:after="0"/>
        <w:ind w:left="0"/>
        <w:jc w:val="both"/>
      </w:pPr>
      <w:r>
        <w:rPr>
          <w:rFonts w:ascii="Times New Roman"/>
          <w:b w:val="false"/>
          <w:i w:val="false"/>
          <w:color w:val="000000"/>
          <w:sz w:val="28"/>
        </w:rPr>
        <w:t>
      елді мекендердің жері – 7688 гектар;</w:t>
      </w:r>
    </w:p>
    <w:p>
      <w:pPr>
        <w:spacing w:after="0"/>
        <w:ind w:left="0"/>
        <w:jc w:val="both"/>
      </w:pPr>
      <w:r>
        <w:rPr>
          <w:rFonts w:ascii="Times New Roman"/>
          <w:b w:val="false"/>
          <w:i w:val="false"/>
          <w:color w:val="000000"/>
          <w:sz w:val="28"/>
        </w:rPr>
        <w:t>
      қордағы жерлер – 7634 гектар болып бөлінеді.</w:t>
      </w:r>
    </w:p>
    <w:p>
      <w:pPr>
        <w:spacing w:after="0"/>
        <w:ind w:left="0"/>
        <w:jc w:val="both"/>
      </w:pPr>
      <w:r>
        <w:rPr>
          <w:rFonts w:ascii="Times New Roman"/>
          <w:b w:val="false"/>
          <w:i w:val="false"/>
          <w:color w:val="000000"/>
          <w:sz w:val="28"/>
        </w:rPr>
        <w:t>
      Табиғи жағдайлар бойынша Қарашай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Өсімдік жамылғысы әртүрлі, селеулі-бетегелі жусанды және бетегелі-жусанды, тобылғы-қараған бұталы өсімдіктер. Топырағы қызыл қоңыр, қоңыр, аз гумусты. Өсімдік жамылғысы тұрақты емес және жеткіліксіз ылғалданған жағдайда, жалпы жазықтық сипатты және аздаған қанық түрлерімен ерекшеленді. Жер оты көктемгі-жазғы-күзгі жайылым ретінде қолданылады, жер бедерінің жағдайына қарай шөп шабуға да болады. Жайылымды тиімді пайдалану, тозуының алдын алу әрбір малды оған қолданылатын шөптің қажеттілігіне қарай орналастыру болып табылады. Ал Қарашай ауылдық округі жайылымдарына жалпы сипаттама жасайтын болсақ, олардың өнімділігі тұрақты емес, жауын-қардың аз-көптігіне қарап әр жылдарда өзгеріп отырады. Шөбінің өнімділігі жылдың ауа райының жағдайына қарай, гектарына 1,0 центнерден 2 центнерге дейін болады. Жайылым шөбінің аздығы және маусымдап пайдаланылатын жайылымдардың бытыраңқылығы себепті малды алыстағы көктемгі, жазғы және күзгі-қысқы жайылымдарға жаюды керек етеді. Кей жылдары қыстың жұмсақтығына қарай шаруашылық құрылымдардың малдары көбіне жайылымда болады.</w:t>
      </w:r>
    </w:p>
    <w:p>
      <w:pPr>
        <w:spacing w:after="0"/>
        <w:ind w:left="0"/>
        <w:jc w:val="both"/>
      </w:pPr>
      <w:r>
        <w:rPr>
          <w:rFonts w:ascii="Times New Roman"/>
          <w:b w:val="false"/>
          <w:i w:val="false"/>
          <w:color w:val="000000"/>
          <w:sz w:val="28"/>
        </w:rPr>
        <w:t>
      2023 жылдың 1 қаңтарына Қарашай ауылдық округінде (халықтың жеке ауласы) ірі қара мал 1232 бас, 1004 қой мен ешкілер және 274 бас жылқы бар. Оның ішінде:</w:t>
      </w:r>
    </w:p>
    <w:p>
      <w:pPr>
        <w:spacing w:after="0"/>
        <w:ind w:left="0"/>
        <w:jc w:val="both"/>
      </w:pPr>
      <w:r>
        <w:rPr>
          <w:rFonts w:ascii="Times New Roman"/>
          <w:b w:val="false"/>
          <w:i w:val="false"/>
          <w:color w:val="000000"/>
          <w:sz w:val="28"/>
        </w:rPr>
        <w:t>
      Қаратаусай ауылында: ірі қара мал 448 бас, қой мен ешкілер 320 бас және жылқы 120 бас. Жайылым көлемі 6252 гектарды құрайды.</w:t>
      </w:r>
    </w:p>
    <w:p>
      <w:pPr>
        <w:spacing w:after="0"/>
        <w:ind w:left="0"/>
        <w:jc w:val="both"/>
      </w:pPr>
      <w:r>
        <w:rPr>
          <w:rFonts w:ascii="Times New Roman"/>
          <w:b w:val="false"/>
          <w:i w:val="false"/>
          <w:color w:val="000000"/>
          <w:sz w:val="28"/>
        </w:rPr>
        <w:t>
      Аққайың ауылында: ірі қара мал 784 бас, қой мен ешкілер 684 бас және жылқы 154 бас. Жайылым көлемі 2816 гектарды құрайды.</w:t>
      </w:r>
    </w:p>
    <w:p>
      <w:pPr>
        <w:spacing w:after="0"/>
        <w:ind w:left="0"/>
        <w:jc w:val="both"/>
      </w:pPr>
      <w:r>
        <w:rPr>
          <w:rFonts w:ascii="Times New Roman"/>
          <w:b w:val="false"/>
          <w:i w:val="false"/>
          <w:color w:val="000000"/>
          <w:sz w:val="28"/>
        </w:rPr>
        <w:t>
      Шаруа қожалықтарының жайылым алаңы 17569 гектарды құрайды.</w:t>
      </w:r>
    </w:p>
    <w:p>
      <w:pPr>
        <w:spacing w:after="0"/>
        <w:ind w:left="0"/>
        <w:jc w:val="both"/>
      </w:pPr>
      <w:r>
        <w:rPr>
          <w:rFonts w:ascii="Times New Roman"/>
          <w:b w:val="false"/>
          <w:i w:val="false"/>
          <w:color w:val="000000"/>
          <w:sz w:val="28"/>
        </w:rPr>
        <w:t>
      Қарашай ауылдық округінде 1 мал дәрігерлік пункті, 1 мал көміндісі бар.</w:t>
      </w:r>
    </w:p>
    <w:p>
      <w:pPr>
        <w:spacing w:after="0"/>
        <w:ind w:left="0"/>
        <w:jc w:val="both"/>
      </w:pPr>
      <w:r>
        <w:rPr>
          <w:rFonts w:ascii="Times New Roman"/>
          <w:b w:val="false"/>
          <w:i w:val="false"/>
          <w:color w:val="000000"/>
          <w:sz w:val="28"/>
        </w:rPr>
        <w:t>
      Жайылымдық жемшөп жануарлар рационының едәуір бөлігін құрайды. Шөпте азыққа қарағанда әлдеқайда көп қоректік заттар бар. Малды жайылымда ұстау жақсы дамуына ықпал етеді және жануарлардың өсуін күшейтеді, сау төл алу үшін қолайлы жағдайлар жасалады. Қарашай ауылдық округінде табиғи жайылымдардың маусымдық сипаты айқын байқалады. Қарашай ауылдық округі аумағында мәдени және аридтік жайылымдар жоқ. Барлық жайылымдар саны мен мөлшері жайылымның шығымдылығына, мал санына және жасыл шөпті азықтандыру нормаларына байланысты учаскелерге (қоршауларға) бөлінеді. Қарашай ауылдық округі маңындағы жайылымдарды тыныстандырып, демалдыру үшін маусымдық жайылымдарды көшпелі жолмен дәстүрлі пайдаланған жөн, ал алыс маусымдық жайылымдарда алдын ала белгіленген учаскелерде мал жаю керек. Жайылымдарды тиімді пайдалану оны пайдалану мерзімінің түрлі схемасын кезектестіру жолымен жүргізіледі. Жайылым айналымы деп табиғи жайылымдарды бір жылдан бастап жақсартуға бағытталған немесе оның өнімділігін төмендетпей бірнеше жылдан кейін қайталанатын шаралар жүйесі түсініледі. Жалпы, жайылым айналымы мен қоршаған ортаны пайдалану жүйесін қолдану, маусымдар бойынша кезектестіру, өсімдіктердің өнімділігін сақтауға мүмкіндік береді.</w:t>
      </w:r>
    </w:p>
    <w:p>
      <w:pPr>
        <w:spacing w:after="0"/>
        <w:ind w:left="0"/>
        <w:jc w:val="both"/>
      </w:pPr>
      <w:r>
        <w:rPr>
          <w:rFonts w:ascii="Times New Roman"/>
          <w:b w:val="false"/>
          <w:i w:val="false"/>
          <w:color w:val="000000"/>
          <w:sz w:val="28"/>
        </w:rPr>
        <w:t>
      Қарашай ауылдық округіндегі кең таралған бетеге, селеу, жусан мен әртүрлі шөптерден тұратын жайылымдар үшін барынша қолайлысы жыл сайын ретімен, жылдың барлық маусымында мал жайып, кезек-кезек 4-белдеулі жайылым айналымын жасау. Әрбір малды қоршап бағатын учаскелер жыл бойы тек бір маусым пайдалануы тиіс, егер учаске көктемде пайдаланылса, келесі жылы бұл учаске жазда, ал келесі жылы күзде пайдалануы тиіс. Тек осы жағдайда ғана жайылымдық өсімдіктердің тұқым тастауы мүмкін және азып тозған учаскелер бұрынғы өнімділігін қалпына келтіре алады.</w:t>
      </w:r>
    </w:p>
    <w:p>
      <w:pPr>
        <w:spacing w:after="0"/>
        <w:ind w:left="0"/>
        <w:jc w:val="both"/>
      </w:pPr>
      <w:r>
        <w:rPr>
          <w:rFonts w:ascii="Times New Roman"/>
          <w:b w:val="false"/>
          <w:i w:val="false"/>
          <w:color w:val="000000"/>
          <w:sz w:val="28"/>
        </w:rPr>
        <w:t>
      Жайылымдық процесті реттеу, жайылымның айдау кезектілігі, тыңайтқыштар, өсімдіктерді себу жайылымдардың жалпы өнімділігін арттырады және олардың сақталуын қамтамасыз етеді.</w:t>
      </w:r>
    </w:p>
    <w:p>
      <w:pPr>
        <w:spacing w:after="0"/>
        <w:ind w:left="0"/>
        <w:jc w:val="both"/>
      </w:pPr>
      <w:r>
        <w:rPr>
          <w:rFonts w:ascii="Times New Roman"/>
          <w:b w:val="false"/>
          <w:i w:val="false"/>
          <w:color w:val="000000"/>
          <w:sz w:val="28"/>
        </w:rPr>
        <w:t>
      Қарашай ауылдық округі бойынша ауылшаруашылығы малдарын қамтамасыз ету үшін барлығы 46806 гектар жайылымдық жерлер бар. Елді мекен шегінде 7688 гектар жайылым бар.</w:t>
      </w:r>
    </w:p>
    <w:p>
      <w:pPr>
        <w:spacing w:after="0"/>
        <w:ind w:left="0"/>
        <w:jc w:val="both"/>
      </w:pPr>
      <w:r>
        <w:rPr>
          <w:rFonts w:ascii="Times New Roman"/>
          <w:b w:val="false"/>
          <w:i w:val="false"/>
          <w:color w:val="000000"/>
          <w:sz w:val="28"/>
        </w:rPr>
        <w:t>
      Қарашай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(Қаратаусай және Аққайың ауылы) ауылшаруашылығы жануарларының аналық (сауын) мал басын ұстау бойынша елді мекеннің 7688 гектар бар жайылымдық алқаптарында, жүктеме нормасы 10 гектар/бас.</w:t>
      </w:r>
    </w:p>
    <w:p>
      <w:pPr>
        <w:spacing w:after="0"/>
        <w:ind w:left="0"/>
        <w:jc w:val="both"/>
      </w:pPr>
      <w:r>
        <w:rPr>
          <w:rFonts w:ascii="Times New Roman"/>
          <w:b w:val="false"/>
          <w:i w:val="false"/>
          <w:color w:val="000000"/>
          <w:sz w:val="28"/>
        </w:rPr>
        <w:t>
      Жүктеме нормасы ірі қара мал басына 8,5 гектар/бас, қой мен ешкілер – 1,7 гектар/бас, жылқы – 10,2 гектар/бас, болғанда жергілікті халықтың басқа ауылшаруашылығы малдарын жаю бойынша жайылымдық жерлері.</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ірі қара мал үшін – 1232 бас х 8,5 гектар/бас = 10472 гектар;</w:t>
      </w:r>
    </w:p>
    <w:p>
      <w:pPr>
        <w:spacing w:after="0"/>
        <w:ind w:left="0"/>
        <w:jc w:val="both"/>
      </w:pPr>
      <w:r>
        <w:rPr>
          <w:rFonts w:ascii="Times New Roman"/>
          <w:b w:val="false"/>
          <w:i w:val="false"/>
          <w:color w:val="000000"/>
          <w:sz w:val="28"/>
        </w:rPr>
        <w:t>
      қой мен ешкілер үшін – 1004 бас х 1,7 гектар/бас = 1706,8 гектар;</w:t>
      </w:r>
    </w:p>
    <w:p>
      <w:pPr>
        <w:spacing w:after="0"/>
        <w:ind w:left="0"/>
        <w:jc w:val="both"/>
      </w:pPr>
      <w:r>
        <w:rPr>
          <w:rFonts w:ascii="Times New Roman"/>
          <w:b w:val="false"/>
          <w:i w:val="false"/>
          <w:color w:val="000000"/>
          <w:sz w:val="28"/>
        </w:rPr>
        <w:t>
      жылқы үшін – 274 бас х 10,2 гектар/бас = 2731,8 гектар.</w:t>
      </w:r>
    </w:p>
    <w:p>
      <w:pPr>
        <w:spacing w:after="0"/>
        <w:ind w:left="0"/>
        <w:jc w:val="both"/>
      </w:pPr>
      <w:r>
        <w:rPr>
          <w:rFonts w:ascii="Times New Roman"/>
          <w:b w:val="false"/>
          <w:i w:val="false"/>
          <w:color w:val="000000"/>
          <w:sz w:val="28"/>
        </w:rPr>
        <w:t>
      Барлығы: 14910,6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Қарашай ауылдық округінде жайылымдарды басқару және оларды пайдалану жөніндегі 2023-2024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Қарашай ауылдық округі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6708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70800" cy="800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Қарашай ауылдық округінде жайылымдарды басқару және оларды пайдалану жөніндегі 2023-2024 жылдарға арналған жоспарға 2 қосымша</w:t>
            </w:r>
          </w:p>
        </w:tc>
      </w:tr>
    </w:tbl>
    <w:p>
      <w:pPr>
        <w:spacing w:after="0"/>
        <w:ind w:left="0"/>
        <w:jc w:val="left"/>
      </w:pPr>
      <w:r>
        <w:rPr>
          <w:rFonts w:ascii="Times New Roman"/>
          <w:b/>
          <w:i w:val="false"/>
          <w:color w:val="000000"/>
        </w:rPr>
        <w:t xml:space="preserve"> Қарашай ауылдық округі бойынша елді мекендер бөлінісінде ІҚМ аналық (сауын) мал басын орналастыру үшін жайылымдарды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bl>
    <w:p>
      <w:pPr>
        <w:spacing w:after="0"/>
        <w:ind w:left="0"/>
        <w:jc w:val="left"/>
      </w:pPr>
      <w:r>
        <w:rPr>
          <w:rFonts w:ascii="Times New Roman"/>
          <w:b/>
          <w:i w:val="false"/>
          <w:color w:val="000000"/>
        </w:rPr>
        <w:t xml:space="preserve"> Қарашай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Қарашай ауылдық округінде жайылымдарды басқару және оларды пайдалану жөніндегі 2023-2024 жылдарға арналған жоспарға 3 қосымша</w:t>
            </w:r>
          </w:p>
        </w:tc>
      </w:tr>
    </w:tbl>
    <w:p>
      <w:pPr>
        <w:spacing w:after="0"/>
        <w:ind w:left="0"/>
        <w:jc w:val="left"/>
      </w:pPr>
      <w:r>
        <w:rPr>
          <w:rFonts w:ascii="Times New Roman"/>
          <w:b/>
          <w:i w:val="false"/>
          <w:color w:val="000000"/>
        </w:rPr>
        <w:t xml:space="preserve"> Қарашай ауылдық округі аумағындағы жер учаскелерінің меншік иелері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Алнияз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Алтын-Уя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Аслан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Бауржан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Байкадам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Жансерик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Жасыл-Жер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Ляззат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Меруерт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Сагыныш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Торангул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2023-2024 жылдарға арналған жайылымдарды басқару және оларды пайдалану жөніндегі жоспарға 7 қосымша</w:t>
            </w:r>
          </w:p>
        </w:tc>
      </w:tr>
    </w:tbl>
    <w:p>
      <w:pPr>
        <w:spacing w:after="0"/>
        <w:ind w:left="0"/>
        <w:jc w:val="left"/>
      </w:pPr>
      <w:r>
        <w:rPr>
          <w:rFonts w:ascii="Times New Roman"/>
          <w:b/>
          <w:i w:val="false"/>
          <w:color w:val="000000"/>
        </w:rPr>
        <w:t xml:space="preserve"> Құрмансай ауылдық округінде жайылымдарды басқару және оларды пайдалану жөніндегі 2023-2024 жылдарға арналған жоспар</w:t>
      </w:r>
    </w:p>
    <w:p>
      <w:pPr>
        <w:spacing w:after="0"/>
        <w:ind w:left="0"/>
        <w:jc w:val="both"/>
      </w:pPr>
      <w:r>
        <w:rPr>
          <w:rFonts w:ascii="Times New Roman"/>
          <w:b w:val="false"/>
          <w:i w:val="false"/>
          <w:color w:val="000000"/>
          <w:sz w:val="28"/>
        </w:rPr>
        <w:t xml:space="preserve">
      Осы Құрмансай ауылдық округінде жайылымдарды басқару және оларды пайдалану жөніндегі 2023-2024 жылдарға арналған жоспар (бұдан әрі – Жоспар)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Ауыл шаруашылығы министрінің 2015 жылғы 14 сәуірдегі № 3-3/332 "Жайылымдардың жалпы алаңына жүктеменің рұқсат етілген шекті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тозуы процестерін болғызбау мақсатында қабылданады және ауыл шаруашылығы жануарларын жаю дәстүрі ескеріледі.</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Құрмансай ауылдық округі аумағында жайылымдардың орналасу схемасы (картасы) (1 қосымша);</w:t>
      </w:r>
    </w:p>
    <w:p>
      <w:pPr>
        <w:spacing w:after="0"/>
        <w:ind w:left="0"/>
        <w:jc w:val="both"/>
      </w:pPr>
      <w:r>
        <w:rPr>
          <w:rFonts w:ascii="Times New Roman"/>
          <w:b w:val="false"/>
          <w:i w:val="false"/>
          <w:color w:val="000000"/>
          <w:sz w:val="28"/>
        </w:rPr>
        <w:t>
      2) Жайылымдары жоқ жеке және (немесе) заңды тұлғалардың ауыл шаруашылығы жануарларының басын орналастыру үшін жайылымдарды қайта бөлу және оларды берілетін жайылымдарға ауыстыру (2 қосымша)</w:t>
      </w:r>
    </w:p>
    <w:p>
      <w:pPr>
        <w:spacing w:after="0"/>
        <w:ind w:left="0"/>
        <w:jc w:val="both"/>
      </w:pPr>
      <w:r>
        <w:rPr>
          <w:rFonts w:ascii="Times New Roman"/>
          <w:b w:val="false"/>
          <w:i w:val="false"/>
          <w:color w:val="000000"/>
          <w:sz w:val="28"/>
        </w:rPr>
        <w:t>
      3) Құрмансай ауылдық округі аумағындағы жер учаскелерінің меншік иелері тізімі (3 қосымша);</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қабылданған.</w:t>
      </w:r>
    </w:p>
    <w:p>
      <w:pPr>
        <w:spacing w:after="0"/>
        <w:ind w:left="0"/>
        <w:jc w:val="both"/>
      </w:pPr>
      <w:r>
        <w:rPr>
          <w:rFonts w:ascii="Times New Roman"/>
          <w:b w:val="false"/>
          <w:i w:val="false"/>
          <w:color w:val="000000"/>
          <w:sz w:val="28"/>
        </w:rPr>
        <w:t>
      Әкімшілік-аумақтық бөлініс бойынша Құрмансай ауылдық округінде 3 ауылдық елді мекендер бар.</w:t>
      </w:r>
    </w:p>
    <w:p>
      <w:pPr>
        <w:spacing w:after="0"/>
        <w:ind w:left="0"/>
        <w:jc w:val="both"/>
      </w:pPr>
      <w:r>
        <w:rPr>
          <w:rFonts w:ascii="Times New Roman"/>
          <w:b w:val="false"/>
          <w:i w:val="false"/>
          <w:color w:val="000000"/>
          <w:sz w:val="28"/>
        </w:rPr>
        <w:t>
      Құрмансай ауылдық округі аумағының жалпы көлемі 82999 гектар, оның ішінде шабындық - 20 гектар, жайылым жерлері – 40398 гектар, 42581 гектар - басқа алаптар.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51897 гектар;</w:t>
      </w:r>
    </w:p>
    <w:p>
      <w:pPr>
        <w:spacing w:after="0"/>
        <w:ind w:left="0"/>
        <w:jc w:val="both"/>
      </w:pPr>
      <w:r>
        <w:rPr>
          <w:rFonts w:ascii="Times New Roman"/>
          <w:b w:val="false"/>
          <w:i w:val="false"/>
          <w:color w:val="000000"/>
          <w:sz w:val="28"/>
        </w:rPr>
        <w:t>
      елді мекендердің жері – 16600 гектар;</w:t>
      </w:r>
    </w:p>
    <w:p>
      <w:pPr>
        <w:spacing w:after="0"/>
        <w:ind w:left="0"/>
        <w:jc w:val="both"/>
      </w:pPr>
      <w:r>
        <w:rPr>
          <w:rFonts w:ascii="Times New Roman"/>
          <w:b w:val="false"/>
          <w:i w:val="false"/>
          <w:color w:val="000000"/>
          <w:sz w:val="28"/>
        </w:rPr>
        <w:t>
      қордағы жерлер – 14502 гектар болып бөлінеді.</w:t>
      </w:r>
    </w:p>
    <w:p>
      <w:pPr>
        <w:spacing w:after="0"/>
        <w:ind w:left="0"/>
        <w:jc w:val="both"/>
      </w:pPr>
      <w:r>
        <w:rPr>
          <w:rFonts w:ascii="Times New Roman"/>
          <w:b w:val="false"/>
          <w:i w:val="false"/>
          <w:color w:val="000000"/>
          <w:sz w:val="28"/>
        </w:rPr>
        <w:t>
      Табиғи жағдайлар бойынша Құрмансай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Өсімдік жамылғысы әртүрлі, селеулі-бетегелі жусанды және бетегелі-жусанды, тобылғы-қараған бұталы өсімдіктер. Топырағы қызыл қоңыр, қоңыр, аз гумусты. Өсімдік жамылғысы тұрақты емес және жеткіліксіз ылғалданған жағдайда, жалпы жазықтық сипатты және аздаған қанық түрлерімен ерекшеленді. Жер оты көктемгі-жазғы-күзгі жайылым ретінде қолданылады, жер бедерінің жағдайына қарай шөп шабуға да болады. Жайылымды тиімді пайдалану, тозуының алдын алу әрбір малды оған қолданылатын шөптің қажеттілігіне қарай орналастыру болып табылады. Ал Құрмансай ауылдық округі жайылымдарына жалпы сипаттама жасайтын болсақ, олардың өнімділігі тұрақты емес, жауын-қардың аз-көптігіне қарап әр жылдарда өзгеріп отырады. Шөбінің өнімділігі жылдың ауа райының жағдайына қарай, гектарына 1,0 центнерден 2 центнерге дейін болады. Жайылым шөбінің аздығы және маусымдап пайдаланылатын жайылымдардың бытыраңқылығы себепті малды алыстағы көктемгі, жазғы және күзгі-қысқы жайылымдарға жаюды керек етеді. Кей жылдары қыстың жұмсақтығына қарай шаруашылық құрылымдардың малдары көбіне жайылымда болады.</w:t>
      </w:r>
    </w:p>
    <w:p>
      <w:pPr>
        <w:spacing w:after="0"/>
        <w:ind w:left="0"/>
        <w:jc w:val="both"/>
      </w:pPr>
      <w:r>
        <w:rPr>
          <w:rFonts w:ascii="Times New Roman"/>
          <w:b w:val="false"/>
          <w:i w:val="false"/>
          <w:color w:val="000000"/>
          <w:sz w:val="28"/>
        </w:rPr>
        <w:t>
      2023 жылдың 1 қаңтарына Құрмансай ауылдық округінде (халықтың жеке ауласы) ірі қара мал 849 бас, оның ішінде аналық мал басы 453 бас, 1361 қой мен ешкілер және 87 бас жылқы бар. Оның ішінде:</w:t>
      </w:r>
    </w:p>
    <w:p>
      <w:pPr>
        <w:spacing w:after="0"/>
        <w:ind w:left="0"/>
        <w:jc w:val="both"/>
      </w:pPr>
      <w:r>
        <w:rPr>
          <w:rFonts w:ascii="Times New Roman"/>
          <w:b w:val="false"/>
          <w:i w:val="false"/>
          <w:color w:val="000000"/>
          <w:sz w:val="28"/>
        </w:rPr>
        <w:t>
      Құрмансай ауылында: ірі қара мал 269 бас, қой мен ешкілер 1177 бас және жылқы 50 бас. Жайылым көлемі 9197 гектарды құрайды.</w:t>
      </w:r>
    </w:p>
    <w:p>
      <w:pPr>
        <w:spacing w:after="0"/>
        <w:ind w:left="0"/>
        <w:jc w:val="both"/>
      </w:pPr>
      <w:r>
        <w:rPr>
          <w:rFonts w:ascii="Times New Roman"/>
          <w:b w:val="false"/>
          <w:i w:val="false"/>
          <w:color w:val="000000"/>
          <w:sz w:val="28"/>
        </w:rPr>
        <w:t>
      Егізата ауылында: ірі қара мал 190 бас, қой мен ешкілер 108 бас және жылқы 19 бас. Жайылым көлемі 2494гектарды құрайды.</w:t>
      </w:r>
    </w:p>
    <w:p>
      <w:pPr>
        <w:spacing w:after="0"/>
        <w:ind w:left="0"/>
        <w:jc w:val="both"/>
      </w:pPr>
      <w:r>
        <w:rPr>
          <w:rFonts w:ascii="Times New Roman"/>
          <w:b w:val="false"/>
          <w:i w:val="false"/>
          <w:color w:val="000000"/>
          <w:sz w:val="28"/>
        </w:rPr>
        <w:t>
      Шанды ауылында: ірі қара мал 54 бас, қой мен ешкілер 76 бас және жылқы 18 бас. Жайылым көлемі 5157гектарды құрайды.</w:t>
      </w:r>
    </w:p>
    <w:p>
      <w:pPr>
        <w:spacing w:after="0"/>
        <w:ind w:left="0"/>
        <w:jc w:val="both"/>
      </w:pPr>
      <w:r>
        <w:rPr>
          <w:rFonts w:ascii="Times New Roman"/>
          <w:b w:val="false"/>
          <w:i w:val="false"/>
          <w:color w:val="000000"/>
          <w:sz w:val="28"/>
        </w:rPr>
        <w:t>
      Құрмансай ауылдық округінің шаруа қожалықтарындағы мал басы: ірі қара мал 3622 бас, қой мен ешкілер 4596 бас және жылқы 727 басты құрайды.</w:t>
      </w:r>
    </w:p>
    <w:p>
      <w:pPr>
        <w:spacing w:after="0"/>
        <w:ind w:left="0"/>
        <w:jc w:val="both"/>
      </w:pPr>
      <w:r>
        <w:rPr>
          <w:rFonts w:ascii="Times New Roman"/>
          <w:b w:val="false"/>
          <w:i w:val="false"/>
          <w:color w:val="000000"/>
          <w:sz w:val="28"/>
        </w:rPr>
        <w:t>
      Шаруа қожалықтарының жайылым алаңы 51897 гектарды құрайды.</w:t>
      </w:r>
    </w:p>
    <w:p>
      <w:pPr>
        <w:spacing w:after="0"/>
        <w:ind w:left="0"/>
        <w:jc w:val="both"/>
      </w:pPr>
      <w:r>
        <w:rPr>
          <w:rFonts w:ascii="Times New Roman"/>
          <w:b w:val="false"/>
          <w:i w:val="false"/>
          <w:color w:val="000000"/>
          <w:sz w:val="28"/>
        </w:rPr>
        <w:t>
      Құрмансай ауылдық округінде 1 мал дәрігерлік пункті, 1 мал көміндісі бар.</w:t>
      </w:r>
    </w:p>
    <w:p>
      <w:pPr>
        <w:spacing w:after="0"/>
        <w:ind w:left="0"/>
        <w:jc w:val="both"/>
      </w:pPr>
      <w:r>
        <w:rPr>
          <w:rFonts w:ascii="Times New Roman"/>
          <w:b w:val="false"/>
          <w:i w:val="false"/>
          <w:color w:val="000000"/>
          <w:sz w:val="28"/>
        </w:rPr>
        <w:t>
      Жайылымдық жемшөп жануарлар рационының едәуір бөлігін құрайды. Шөпте азыққа қарағанда әлдеқайда көп қоректік заттар бар. Малды жайылымда ұстау жақсы дамуына ықпал етеді және жануарлардың өсуін күшейтеді, сау төл алу үшін қолайлы жағдайлар жасалады. Құрмансай ауылдық округінде табиғи жайылымдардың маусымдық сипаты айқын байқалады. Құрмансай ауылдық округі аумағында мәдени және аридтік жайылымдар жоқ. Барлық жайылымдар саны мен мөлшері жайылымның шығымдылығына, мал санына және жасыл шөпті азықтандыру нормаларына байланысты учаскелерге (қоршауларға) бөлінеді. Құрмансай ауылдық округі маңындағы жайылымдар үшін маусымдық жайылымдарды көшпелі жолмен дәстүрлі пайдаланған жөн, ал алыс маусымдық жайылымдарда алдын ала белгіленген учаскелерде мал жаю керек. Жайылымдарды тиімді пайдалану оны пайдалану мерзімінің түрлі схемасын кезектестіру жолымен жүргізіледі. Жайылым айналымы деп табиғи жайылымдарды бір жылдан бастап жақсартуға бағытталған немесе оның өнімділігін төмендетпей бірнеше жылдан кейін қайталанатын шаралар жүйесі түсініледі. Жалпы, жайылым айналымы мен қоршаған ортаны пайдалану жүйесін қолдану, маусымдар бойынша кезектестіру, өсімдіктердің өнімділігін сақтауға мүмкіндік береді.</w:t>
      </w:r>
    </w:p>
    <w:p>
      <w:pPr>
        <w:spacing w:after="0"/>
        <w:ind w:left="0"/>
        <w:jc w:val="both"/>
      </w:pPr>
      <w:r>
        <w:rPr>
          <w:rFonts w:ascii="Times New Roman"/>
          <w:b w:val="false"/>
          <w:i w:val="false"/>
          <w:color w:val="000000"/>
          <w:sz w:val="28"/>
        </w:rPr>
        <w:t>
      Құрмансай ауылдық округіндегі кең таралған бетеге, селеу, жусан мен әртүрлі шөптерден тұратын жайылымдар үшін барынша қолайлысы жыл сайын ретімен, жылдың барлық маусымында мал жайып, кезек-кезек 4-белдеулі жайылым айналымын жасау. Әрбір малды қоршап бағатын учаскелер жыл бойы тек бір маусым пайдалануы тиіс, егер учаске көктемде пайдаланылса, келесі жылы бұл учаске жазда, ал келесі жылы күзде пайдалануы тиіс. Тек осы жағдайда ғана жайылымдық өсімдіктердің тұқым тастауы мүмкін және азып тозған учаскелер бұрынғы өнімділігін қалпына келтіре алады.</w:t>
      </w:r>
    </w:p>
    <w:p>
      <w:pPr>
        <w:spacing w:after="0"/>
        <w:ind w:left="0"/>
        <w:jc w:val="both"/>
      </w:pPr>
      <w:r>
        <w:rPr>
          <w:rFonts w:ascii="Times New Roman"/>
          <w:b w:val="false"/>
          <w:i w:val="false"/>
          <w:color w:val="000000"/>
          <w:sz w:val="28"/>
        </w:rPr>
        <w:t>
      Жайылымдық процесті реттеу, жайылымның айдау кезектілігі, тыңайтқыштар, өсімдіктерді себу жайылымдардың жалпы өнімділігін арттырады және олардың сақталуын қамтамасыз етеді.</w:t>
      </w:r>
    </w:p>
    <w:p>
      <w:pPr>
        <w:spacing w:after="0"/>
        <w:ind w:left="0"/>
        <w:jc w:val="both"/>
      </w:pPr>
      <w:r>
        <w:rPr>
          <w:rFonts w:ascii="Times New Roman"/>
          <w:b w:val="false"/>
          <w:i w:val="false"/>
          <w:color w:val="000000"/>
          <w:sz w:val="28"/>
        </w:rPr>
        <w:t>
      Құрмансай ауылдық округі бойынша ауылшаруашылығы малдарын қамтамасыз ету үшін барлығы 51897 гектар жайылымдық жерлер бар. Елді мекен шегінде 16600 гектар жайылым бар.</w:t>
      </w:r>
    </w:p>
    <w:p>
      <w:pPr>
        <w:spacing w:after="0"/>
        <w:ind w:left="0"/>
        <w:jc w:val="both"/>
      </w:pPr>
      <w:r>
        <w:rPr>
          <w:rFonts w:ascii="Times New Roman"/>
          <w:b w:val="false"/>
          <w:i w:val="false"/>
          <w:color w:val="000000"/>
          <w:sz w:val="28"/>
        </w:rPr>
        <w:t>
      Құрмансай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(Құрмансай, Егізата және Шанды ауылы) ауылшаруашылығы жануарларының аналық (сауын) мал басын ұстау бойынша елді мекеннің 16600 гектар бар жайылымдық алқаптарында, жүктеме нормасы 10 гектар/бас.</w:t>
      </w:r>
    </w:p>
    <w:p>
      <w:pPr>
        <w:spacing w:after="0"/>
        <w:ind w:left="0"/>
        <w:jc w:val="both"/>
      </w:pPr>
      <w:r>
        <w:rPr>
          <w:rFonts w:ascii="Times New Roman"/>
          <w:b w:val="false"/>
          <w:i w:val="false"/>
          <w:color w:val="000000"/>
          <w:sz w:val="28"/>
        </w:rPr>
        <w:t>
      Жүктеме нормасы ірі қара мал басына 8,5 гектар/бас, қой мен ешкілер – 1,7 гектар/бас, жылқы – 10,2 гектар/бас, түйе – 23 гектар/бас болғанда жергілікті халықтың басқа ауылшаруашылығы малдарын жаю бойынша жайылымдық жерлерді.</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ірі қара мал үшін – 849 бас х 8,5 гектар/бас = 7216 гектар;</w:t>
      </w:r>
    </w:p>
    <w:p>
      <w:pPr>
        <w:spacing w:after="0"/>
        <w:ind w:left="0"/>
        <w:jc w:val="both"/>
      </w:pPr>
      <w:r>
        <w:rPr>
          <w:rFonts w:ascii="Times New Roman"/>
          <w:b w:val="false"/>
          <w:i w:val="false"/>
          <w:color w:val="000000"/>
          <w:sz w:val="28"/>
        </w:rPr>
        <w:t>
      қой мен ешкілер үшін – 1361 бас х 1,7 гектар/бас = 2313 гектар;</w:t>
      </w:r>
    </w:p>
    <w:p>
      <w:pPr>
        <w:spacing w:after="0"/>
        <w:ind w:left="0"/>
        <w:jc w:val="both"/>
      </w:pPr>
      <w:r>
        <w:rPr>
          <w:rFonts w:ascii="Times New Roman"/>
          <w:b w:val="false"/>
          <w:i w:val="false"/>
          <w:color w:val="000000"/>
          <w:sz w:val="28"/>
        </w:rPr>
        <w:t>
      жылқы үшін – 87 бас х 10,2 гектар/бас = 887 гектар;</w:t>
      </w:r>
    </w:p>
    <w:p>
      <w:pPr>
        <w:spacing w:after="0"/>
        <w:ind w:left="0"/>
        <w:jc w:val="both"/>
      </w:pPr>
      <w:r>
        <w:rPr>
          <w:rFonts w:ascii="Times New Roman"/>
          <w:b w:val="false"/>
          <w:i w:val="false"/>
          <w:color w:val="000000"/>
          <w:sz w:val="28"/>
        </w:rPr>
        <w:t>
      Барлығы: 10417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Құрмансай ауылдық округінде жайылымдарды басқару және оларды пайдалану жөніндегі 2023-2024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Құрмансай ауылдық округі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8105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29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Құрмансай ауылдық округінде жайылымдарды басқару және оларды пайдалану жөніндегі 2023-2024 жылдарға арналған жоспарға 2 қосымша</w:t>
            </w:r>
          </w:p>
        </w:tc>
      </w:tr>
    </w:tbl>
    <w:p>
      <w:pPr>
        <w:spacing w:after="0"/>
        <w:ind w:left="0"/>
        <w:jc w:val="left"/>
      </w:pPr>
      <w:r>
        <w:rPr>
          <w:rFonts w:ascii="Times New Roman"/>
          <w:b/>
          <w:i w:val="false"/>
          <w:color w:val="000000"/>
        </w:rPr>
        <w:t xml:space="preserve"> Құрмансай ауылдық округі бойынша елді мекендер бөлінісінде ІҚМ аналық (сауын) мал басын орналастыру үшін жайылымдарды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12487,5</w:t>
            </w:r>
          </w:p>
        </w:tc>
      </w:tr>
    </w:tbl>
    <w:p>
      <w:pPr>
        <w:spacing w:after="0"/>
        <w:ind w:left="0"/>
        <w:jc w:val="left"/>
      </w:pPr>
      <w:r>
        <w:rPr>
          <w:rFonts w:ascii="Times New Roman"/>
          <w:b/>
          <w:i w:val="false"/>
          <w:color w:val="000000"/>
        </w:rPr>
        <w:t xml:space="preserve"> Құрмансай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Құрмансай ауылдық округінде жайылымдарды басқару және оларды пайдалану жөніндегі 2023-2024 жылдарға арналған жоспарға 3 қосымша</w:t>
            </w:r>
          </w:p>
        </w:tc>
      </w:tr>
    </w:tbl>
    <w:p>
      <w:pPr>
        <w:spacing w:after="0"/>
        <w:ind w:left="0"/>
        <w:jc w:val="left"/>
      </w:pPr>
      <w:r>
        <w:rPr>
          <w:rFonts w:ascii="Times New Roman"/>
          <w:b/>
          <w:i w:val="false"/>
          <w:color w:val="000000"/>
        </w:rPr>
        <w:t xml:space="preserve"> Құрмансай ауылдық округі аумағындағы жер учаскелерінің меншік иелері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Мир-2018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Абдырасул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Абат\Амангалиев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Айжан-А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Горноводское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Гул-Нур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Дарегемир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Жаксекен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Карлыгаш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Нур-Атамекен-Копжан 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Огонек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Ромашка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Фиалка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Ыргыз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Содружество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Асыл-Мурат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Кулагер-С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Берекет-1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2023-2024 жылдарға арналған жайылымдарды басқару және оларды пайдалану жөніндегі жоспарға 8 қосымша</w:t>
            </w:r>
          </w:p>
        </w:tc>
      </w:tr>
    </w:tbl>
    <w:p>
      <w:pPr>
        <w:spacing w:after="0"/>
        <w:ind w:left="0"/>
        <w:jc w:val="left"/>
      </w:pPr>
      <w:r>
        <w:rPr>
          <w:rFonts w:ascii="Times New Roman"/>
          <w:b/>
          <w:i w:val="false"/>
          <w:color w:val="000000"/>
        </w:rPr>
        <w:t xml:space="preserve"> Қызылжар ауылдық округінде жайылымдарды басқару және оларды пайдалану жөніндегі 2023-2024 жылдарға арналған жоспар</w:t>
      </w:r>
    </w:p>
    <w:p>
      <w:pPr>
        <w:spacing w:after="0"/>
        <w:ind w:left="0"/>
        <w:jc w:val="both"/>
      </w:pPr>
      <w:r>
        <w:rPr>
          <w:rFonts w:ascii="Times New Roman"/>
          <w:b w:val="false"/>
          <w:i w:val="false"/>
          <w:color w:val="000000"/>
          <w:sz w:val="28"/>
        </w:rPr>
        <w:t xml:space="preserve">
      Осы Қызылжар ауылдық округінде жайылымдарды басқару және оларды пайдалану жөніндегі 2023-2024 жылдарға арналған жоспар (бұдан әрі – Жоспар)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Ауыл шаруашылығы министрінің 2015 жылғы 14 сәуірдегі № 3-3/332 "Жайылымдардың жалпы алаңына жүктеменің рұқсат етілген шекті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тозуы процестерін болғызбау мақсатында қабылданады және ауыл шаруашылығы жануарларын жаю дәстүрі ескеріледі.</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Қызылжар ауылдық округі аумағында жайылымдардың орналасу схемасы (картасы) (1 қосымша);</w:t>
      </w:r>
    </w:p>
    <w:p>
      <w:pPr>
        <w:spacing w:after="0"/>
        <w:ind w:left="0"/>
        <w:jc w:val="both"/>
      </w:pPr>
      <w:r>
        <w:rPr>
          <w:rFonts w:ascii="Times New Roman"/>
          <w:b w:val="false"/>
          <w:i w:val="false"/>
          <w:color w:val="000000"/>
          <w:sz w:val="28"/>
        </w:rPr>
        <w:t>
      2) Жайылымдары жоқ жеке және (немесе) заңды тұлғалардың ауыл шаруашылығы жануарларының басын орналастыру үшін жайылымдарды қайта бөлу және оларды берілетін жайылымдарға ауыстыру (2 қосымша)</w:t>
      </w:r>
    </w:p>
    <w:p>
      <w:pPr>
        <w:spacing w:after="0"/>
        <w:ind w:left="0"/>
        <w:jc w:val="both"/>
      </w:pPr>
      <w:r>
        <w:rPr>
          <w:rFonts w:ascii="Times New Roman"/>
          <w:b w:val="false"/>
          <w:i w:val="false"/>
          <w:color w:val="000000"/>
          <w:sz w:val="28"/>
        </w:rPr>
        <w:t>
      3) Қызылжар ауылдық округі аумағындағы жер учаскелерінің меншік иелері тізімі (3 қосымша);</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қабылданған.</w:t>
      </w:r>
    </w:p>
    <w:p>
      <w:pPr>
        <w:spacing w:after="0"/>
        <w:ind w:left="0"/>
        <w:jc w:val="both"/>
      </w:pPr>
      <w:r>
        <w:rPr>
          <w:rFonts w:ascii="Times New Roman"/>
          <w:b w:val="false"/>
          <w:i w:val="false"/>
          <w:color w:val="000000"/>
          <w:sz w:val="28"/>
        </w:rPr>
        <w:t>
      Әкімшілік-аумақтық бөлініс бойынша Қызылжар ауылдық округінде 3 ауылдық елді мекендер бар.</w:t>
      </w:r>
    </w:p>
    <w:p>
      <w:pPr>
        <w:spacing w:after="0"/>
        <w:ind w:left="0"/>
        <w:jc w:val="both"/>
      </w:pPr>
      <w:r>
        <w:rPr>
          <w:rFonts w:ascii="Times New Roman"/>
          <w:b w:val="false"/>
          <w:i w:val="false"/>
          <w:color w:val="000000"/>
          <w:sz w:val="28"/>
        </w:rPr>
        <w:t>
      Қызылжар ауылдық округі аумағының жалпы көлемі 49399 гектар, оның ішінде шабындық - 54 гектар, жайылым жерлері – 15342 гектар, 34003 гектар - басқа алаптар.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34399 гектар;</w:t>
      </w:r>
    </w:p>
    <w:p>
      <w:pPr>
        <w:spacing w:after="0"/>
        <w:ind w:left="0"/>
        <w:jc w:val="both"/>
      </w:pPr>
      <w:r>
        <w:rPr>
          <w:rFonts w:ascii="Times New Roman"/>
          <w:b w:val="false"/>
          <w:i w:val="false"/>
          <w:color w:val="000000"/>
          <w:sz w:val="28"/>
        </w:rPr>
        <w:t>
      елді мекендердің жері – 5950 гектар;</w:t>
      </w:r>
    </w:p>
    <w:p>
      <w:pPr>
        <w:spacing w:after="0"/>
        <w:ind w:left="0"/>
        <w:jc w:val="both"/>
      </w:pPr>
      <w:r>
        <w:rPr>
          <w:rFonts w:ascii="Times New Roman"/>
          <w:b w:val="false"/>
          <w:i w:val="false"/>
          <w:color w:val="000000"/>
          <w:sz w:val="28"/>
        </w:rPr>
        <w:t>
      қордағы жерлер – 9050 гектар болып бөлінеді.</w:t>
      </w:r>
    </w:p>
    <w:p>
      <w:pPr>
        <w:spacing w:after="0"/>
        <w:ind w:left="0"/>
        <w:jc w:val="both"/>
      </w:pPr>
      <w:r>
        <w:rPr>
          <w:rFonts w:ascii="Times New Roman"/>
          <w:b w:val="false"/>
          <w:i w:val="false"/>
          <w:color w:val="000000"/>
          <w:sz w:val="28"/>
        </w:rPr>
        <w:t>
      Табиғи жағдайлар бойынша Қызылжар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Өсімдік жамылғысы әртүрлі, селеулі-бетегелі жусанды және бетегелі-жусанды, тобылғы-қараған бұталы өсімдіктер. Топырағы қызыл қоңыр, қоңыр, аз гумусты. Өсімдік жамылғысы тұрақты емес және жеткіліксіз ылғалданған жағдайда, жалпы жазықтық сипатты және аздаған қанық түрлерімен ерекшеленді. Жер оты көктемгі-жазғы-күзгі жайылым ретінде қолданылады, жер бедерінің жағдайына қарай шөп шабуға да болады. Жайылымды тиімді пайдалану, тозуының алдын алу әрбір малды оған қолданылатын шөптің қажеттілігіне қарай орналастыру болып табылады. Ал Қызылжар ауылдық округі жайылымдарына жалпы сипаттама жасайтын болсақ, олардың өнімділігі тұрақты емес, жауын-қардың аз-көптігіне қарап әр жылдарда өзгеріп отырады. Шөбінің өнімділігі жылдың ауа райының жағдайына қарай, гектарына 1,0 центнерден 2 центнерге дейін болады. Жайылым шөбінің аздығы және маусымдап пайдаланылатын жайылымдардың бытыраңқылығы себепті малды алыстағы көктемгі, жазғы және күзгі-қысқы жайылымдарға жаюды керек етеді. Кей жылдары қыстың жұмсақтығына қарай шаруашылық құрылымдардың малдары көбіне жайылымда болады.</w:t>
      </w:r>
    </w:p>
    <w:p>
      <w:pPr>
        <w:spacing w:after="0"/>
        <w:ind w:left="0"/>
        <w:jc w:val="both"/>
      </w:pPr>
      <w:r>
        <w:rPr>
          <w:rFonts w:ascii="Times New Roman"/>
          <w:b w:val="false"/>
          <w:i w:val="false"/>
          <w:color w:val="000000"/>
          <w:sz w:val="28"/>
        </w:rPr>
        <w:t>
      2023 жылдың 1 қаңтарына Қызылжар ауылдық округінде (халықтың жеке ауласы) ірі қара мал 1692 бас, 2007 қой мен ешкілер және 251 бас бар. Оның ішінде:</w:t>
      </w:r>
    </w:p>
    <w:p>
      <w:pPr>
        <w:spacing w:after="0"/>
        <w:ind w:left="0"/>
        <w:jc w:val="both"/>
      </w:pPr>
      <w:r>
        <w:rPr>
          <w:rFonts w:ascii="Times New Roman"/>
          <w:b w:val="false"/>
          <w:i w:val="false"/>
          <w:color w:val="000000"/>
          <w:sz w:val="28"/>
        </w:rPr>
        <w:t>
      Қызылжар ауылында: ірі қара мал 420 бас, қой мен ешкілер 689 бас және жылқы 155 бас. Жайылым көлемі 3453 гектарды құрайды.</w:t>
      </w:r>
    </w:p>
    <w:p>
      <w:pPr>
        <w:spacing w:after="0"/>
        <w:ind w:left="0"/>
        <w:jc w:val="both"/>
      </w:pPr>
      <w:r>
        <w:rPr>
          <w:rFonts w:ascii="Times New Roman"/>
          <w:b w:val="false"/>
          <w:i w:val="false"/>
          <w:color w:val="000000"/>
          <w:sz w:val="28"/>
        </w:rPr>
        <w:t>
      Бөрте ауылында: ірі қара мал 886 бас, қой мен ешкілер 987 бас және жылқы 24 бас. Жайылым көлемі 5287 гектарды құрайды.</w:t>
      </w:r>
    </w:p>
    <w:p>
      <w:pPr>
        <w:spacing w:after="0"/>
        <w:ind w:left="0"/>
        <w:jc w:val="both"/>
      </w:pPr>
      <w:r>
        <w:rPr>
          <w:rFonts w:ascii="Times New Roman"/>
          <w:b w:val="false"/>
          <w:i w:val="false"/>
          <w:color w:val="000000"/>
          <w:sz w:val="28"/>
        </w:rPr>
        <w:t>
      Шевченко ауылында: ірі қара мал 486 бас, қой мен ешкілер 331 бас және жылқы 72 бас. Жайылым көлемі 3063 гектарды құрайды.</w:t>
      </w:r>
    </w:p>
    <w:p>
      <w:pPr>
        <w:spacing w:after="0"/>
        <w:ind w:left="0"/>
        <w:jc w:val="both"/>
      </w:pPr>
      <w:r>
        <w:rPr>
          <w:rFonts w:ascii="Times New Roman"/>
          <w:b w:val="false"/>
          <w:i w:val="false"/>
          <w:color w:val="000000"/>
          <w:sz w:val="28"/>
        </w:rPr>
        <w:t>
      Қызылжар ауылдық округінің шаруа қожалықтарындағы мал басы: ірі қара мал 897 бас, қой мен ешкілер 617 бас және жылқы 310 басты құрайды.</w:t>
      </w:r>
    </w:p>
    <w:p>
      <w:pPr>
        <w:spacing w:after="0"/>
        <w:ind w:left="0"/>
        <w:jc w:val="both"/>
      </w:pPr>
      <w:r>
        <w:rPr>
          <w:rFonts w:ascii="Times New Roman"/>
          <w:b w:val="false"/>
          <w:i w:val="false"/>
          <w:color w:val="000000"/>
          <w:sz w:val="28"/>
        </w:rPr>
        <w:t>
      Шаруа қожалықтарының жайылым алаңы 34339 гектарды құрайды. Жайылым қажеттілігі жоқ.</w:t>
      </w:r>
    </w:p>
    <w:p>
      <w:pPr>
        <w:spacing w:after="0"/>
        <w:ind w:left="0"/>
        <w:jc w:val="both"/>
      </w:pPr>
      <w:r>
        <w:rPr>
          <w:rFonts w:ascii="Times New Roman"/>
          <w:b w:val="false"/>
          <w:i w:val="false"/>
          <w:color w:val="000000"/>
          <w:sz w:val="28"/>
        </w:rPr>
        <w:t>
      Қызылжар ауылдық округінде 1 мал дәрігерлік пункті, 1 мал көміндісі бар.</w:t>
      </w:r>
    </w:p>
    <w:p>
      <w:pPr>
        <w:spacing w:after="0"/>
        <w:ind w:left="0"/>
        <w:jc w:val="both"/>
      </w:pPr>
      <w:r>
        <w:rPr>
          <w:rFonts w:ascii="Times New Roman"/>
          <w:b w:val="false"/>
          <w:i w:val="false"/>
          <w:color w:val="000000"/>
          <w:sz w:val="28"/>
        </w:rPr>
        <w:t>
      Жайылымдық жемшөп жануарлар рационының едәуір бөлігін құрайды. Шөпте азыққа қарағанда әлдеқайда көп қоректік заттар бар. Малды жайылымда ұстау жақсы дамуына ықпал етеді және жануарлардың өсуін күшейтеді, сау төл алу үшін қолайлы жағдайлар жасалады. Қызылжар ауылдық округінде табиғи жайылымдардың маусымдық сипаты айқын байқалады. Қызылжар ауылдық округі аумағында мәдени және аридтік жайылымдар жоқ. Барлық жайылымдар саны мен мөлшері жайылымның шығымдылығына, мал санына және жасыл шөпті азықтандыру нормаларына байланысты учаскелерге (қоршауларға) бөлінеді. Қызылжар ауылдық округі маңындағы жайылымдар үшін маусымдық жайылымдарды көшпелі жолмен дәстүрлі пайдаланған жөн, ал алыс маусымдық жайылымдарда алдын ала белгіленген учаскелерде мал жаю керек. Жайылымдарды тиімді пайдалану оны пайдалану мерзімінің түрлі схемасын кезектестіру жолымен жүргізіледі. Жайылым айналымы деп табиғи жайылымдарды бір жылдан бастап жақсартуға бағытталған немесе оның өнімділігін төмендетпей бірнеше жылдан кейін қайталанатын шаралар жүйесі түсініледі. Жалпы, жайылым айналымы мен қоршаған ортаны пайдалану жүйесін қолдану, маусымдар бойынша кезектестіру, өсімдіктердің өнімділігін сақтауға мүмкіндік береді.</w:t>
      </w:r>
    </w:p>
    <w:p>
      <w:pPr>
        <w:spacing w:after="0"/>
        <w:ind w:left="0"/>
        <w:jc w:val="both"/>
      </w:pPr>
      <w:r>
        <w:rPr>
          <w:rFonts w:ascii="Times New Roman"/>
          <w:b w:val="false"/>
          <w:i w:val="false"/>
          <w:color w:val="000000"/>
          <w:sz w:val="28"/>
        </w:rPr>
        <w:t>
      Қызылжар ауылдық округіндегі кең таралған бетеге, селеу, жусан мен әртүрлі шөптерден тұратын жайылымдар үшін барынша қолайлысы жыл сайын ретімен, жылдың барлық маусымында мал жайып, кезек-кезек 4-белдеулі жайылым айналымын жасау. Әрбір малды қоршап бағатын учаскелер жыл бойы тек бір маусым пайдалануы тиіс, егер учаске көктемде пайдаланылса, келесі жылы бұл учаске жазда, ал келесі жылы күзде пайдалануы тиіс. Тек осы жағдайда ғана жайылымдық өсімдіктердің тұқым тастауы мүмкін және азып тозған учаскелер бұрынғы өнімділігін қалпына келтіре алады.</w:t>
      </w:r>
    </w:p>
    <w:p>
      <w:pPr>
        <w:spacing w:after="0"/>
        <w:ind w:left="0"/>
        <w:jc w:val="both"/>
      </w:pPr>
      <w:r>
        <w:rPr>
          <w:rFonts w:ascii="Times New Roman"/>
          <w:b w:val="false"/>
          <w:i w:val="false"/>
          <w:color w:val="000000"/>
          <w:sz w:val="28"/>
        </w:rPr>
        <w:t>
      Жайылымдық процесті реттеу, жайылымның айдау кезектілігі, тыңайтқыштар, өсімдіктерді себу жайылымдардың жалпы өнімділігін арттырады және олардың сақталуын қамтамасыз етеді.</w:t>
      </w:r>
    </w:p>
    <w:p>
      <w:pPr>
        <w:spacing w:after="0"/>
        <w:ind w:left="0"/>
        <w:jc w:val="both"/>
      </w:pPr>
      <w:r>
        <w:rPr>
          <w:rFonts w:ascii="Times New Roman"/>
          <w:b w:val="false"/>
          <w:i w:val="false"/>
          <w:color w:val="000000"/>
          <w:sz w:val="28"/>
        </w:rPr>
        <w:t>
      Қызылжар ауылдық округі бойынша ауылшаруашылығы малдарын қамтамасыз ету үшін барлығы 34339 гектар жайылымдық жерлер бар. Елді мекен шегінде 5950 гектар жайылым бар.</w:t>
      </w:r>
    </w:p>
    <w:p>
      <w:pPr>
        <w:spacing w:after="0"/>
        <w:ind w:left="0"/>
        <w:jc w:val="both"/>
      </w:pPr>
      <w:r>
        <w:rPr>
          <w:rFonts w:ascii="Times New Roman"/>
          <w:b w:val="false"/>
          <w:i w:val="false"/>
          <w:color w:val="000000"/>
          <w:sz w:val="28"/>
        </w:rPr>
        <w:t>
      Қызылжар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(Қызылжар, Бөрте және Шевченко ауылы) ауылшаруашылығы жануарларының аналық (сауын) мал басын ұстау бойынша елді мекеннің 5950 гектар бар жайылымдық алқаптарында, жүктеме нормасы 10 гектар/бас.</w:t>
      </w:r>
    </w:p>
    <w:p>
      <w:pPr>
        <w:spacing w:after="0"/>
        <w:ind w:left="0"/>
        <w:jc w:val="both"/>
      </w:pPr>
      <w:r>
        <w:rPr>
          <w:rFonts w:ascii="Times New Roman"/>
          <w:b w:val="false"/>
          <w:i w:val="false"/>
          <w:color w:val="000000"/>
          <w:sz w:val="28"/>
        </w:rPr>
        <w:t>
      Жүктеме нормасы ірі қара мал басына 8,5 гектар/бас, қой мен ешкілер – 1,7 гектар/бас, жылқы – 10,2 гектар/бас, болғанда жергілікті халықтың басқа ауылшаруашылығы малдарын жаю бойынша жайылымдық жерлерді.</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ірі қара мал үшін – 1692 бас х 8,5 гектар/бас = 14382 гектар;</w:t>
      </w:r>
    </w:p>
    <w:p>
      <w:pPr>
        <w:spacing w:after="0"/>
        <w:ind w:left="0"/>
        <w:jc w:val="both"/>
      </w:pPr>
      <w:r>
        <w:rPr>
          <w:rFonts w:ascii="Times New Roman"/>
          <w:b w:val="false"/>
          <w:i w:val="false"/>
          <w:color w:val="000000"/>
          <w:sz w:val="28"/>
        </w:rPr>
        <w:t>
      қой мен ешкілер үшін – 2007 бас х 1,7 гектар/бас = 3411,9 гектар;</w:t>
      </w:r>
    </w:p>
    <w:p>
      <w:pPr>
        <w:spacing w:after="0"/>
        <w:ind w:left="0"/>
        <w:jc w:val="both"/>
      </w:pPr>
      <w:r>
        <w:rPr>
          <w:rFonts w:ascii="Times New Roman"/>
          <w:b w:val="false"/>
          <w:i w:val="false"/>
          <w:color w:val="000000"/>
          <w:sz w:val="28"/>
        </w:rPr>
        <w:t>
      жылқы үшін – 251 бас х 10,2 гектар/бас = 2560,2 гектар;</w:t>
      </w:r>
    </w:p>
    <w:p>
      <w:pPr>
        <w:spacing w:after="0"/>
        <w:ind w:left="0"/>
        <w:jc w:val="both"/>
      </w:pPr>
      <w:r>
        <w:rPr>
          <w:rFonts w:ascii="Times New Roman"/>
          <w:b w:val="false"/>
          <w:i w:val="false"/>
          <w:color w:val="000000"/>
          <w:sz w:val="28"/>
        </w:rPr>
        <w:t>
      Барлығы: 20354,1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ауылдық округінде жайылымдарды басқару және оларды пайдалану жөніндегі 2023-2024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Қызылжар ауылдық округі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810500" cy="821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21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ауылдық округінде жайылымдарды басқару және оларды пайдалану жөніндегі 2023-2024 жылдарға арналған жоспарға 2 қосымша</w:t>
            </w:r>
          </w:p>
        </w:tc>
      </w:tr>
    </w:tbl>
    <w:p>
      <w:pPr>
        <w:spacing w:after="0"/>
        <w:ind w:left="0"/>
        <w:jc w:val="left"/>
      </w:pPr>
      <w:r>
        <w:rPr>
          <w:rFonts w:ascii="Times New Roman"/>
          <w:b/>
          <w:i w:val="false"/>
          <w:color w:val="000000"/>
        </w:rPr>
        <w:t xml:space="preserve"> Қызылжар ауылдық округі бойынша елді мекендер бөлінісінде ІҚМ аналық (сауын) мал басын орналастыру үшін жайылымдарды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r>
    </w:tbl>
    <w:p>
      <w:pPr>
        <w:spacing w:after="0"/>
        <w:ind w:left="0"/>
        <w:jc w:val="left"/>
      </w:pPr>
      <w:r>
        <w:rPr>
          <w:rFonts w:ascii="Times New Roman"/>
          <w:b/>
          <w:i w:val="false"/>
          <w:color w:val="000000"/>
        </w:rPr>
        <w:t xml:space="preserve"> Қызылжар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ауылдық округінде жайылымдарды басқару және оларды пайдалану жөніндегі 2023-2024 жылдарға арналған жоспарға 3 қосымша</w:t>
            </w:r>
          </w:p>
        </w:tc>
      </w:tr>
    </w:tbl>
    <w:p>
      <w:pPr>
        <w:spacing w:after="0"/>
        <w:ind w:left="0"/>
        <w:jc w:val="left"/>
      </w:pPr>
      <w:r>
        <w:rPr>
          <w:rFonts w:ascii="Times New Roman"/>
          <w:b/>
          <w:i w:val="false"/>
          <w:color w:val="000000"/>
        </w:rPr>
        <w:t xml:space="preserve"> Қызылжар ауылдық округі аумағындағы жер учаскелерінің меншік иелері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Адилет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Даулен (Часть)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Еламан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Енбек-Таны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Жансерик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Жулдыз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Зиновой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 Часть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Ланд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Узакбай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2023-2024 жылдарға арналған жайылымдарды басқару және оларды пайдалану жөніндегі жоспарға 9 қосымша</w:t>
            </w:r>
          </w:p>
        </w:tc>
      </w:tr>
    </w:tbl>
    <w:p>
      <w:pPr>
        <w:spacing w:after="0"/>
        <w:ind w:left="0"/>
        <w:jc w:val="left"/>
      </w:pPr>
      <w:r>
        <w:rPr>
          <w:rFonts w:ascii="Times New Roman"/>
          <w:b/>
          <w:i w:val="false"/>
          <w:color w:val="000000"/>
        </w:rPr>
        <w:t xml:space="preserve"> Мәртөк ауылдық округінде жайылымдарды басқару және оларды пайдалану жөніндегі 2023-2024 жылдарға арналған жоспар</w:t>
      </w:r>
    </w:p>
    <w:p>
      <w:pPr>
        <w:spacing w:after="0"/>
        <w:ind w:left="0"/>
        <w:jc w:val="both"/>
      </w:pPr>
      <w:r>
        <w:rPr>
          <w:rFonts w:ascii="Times New Roman"/>
          <w:b w:val="false"/>
          <w:i w:val="false"/>
          <w:color w:val="000000"/>
          <w:sz w:val="28"/>
        </w:rPr>
        <w:t xml:space="preserve">
      Осы Мәртөк ауылдық округінде жайылымдарды басқару және оларды пайдалану жөніндегі 2023-2024 жылдарға арналған жоспар (бұдан әрі – Жоспар)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Ауыл шаруашылығы министрінің 2015 жылғы 14 сәуірдегі № 3-3/332 "Жайылымдардың жалпы алаңына жүктеменің рұқсат етілген шекті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тозуы процестерін болғызбау мақсатында қабылданады және ауыл шаруашылығы жануарларын жаю дәстүрі ескеріледі.</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Мәртөк ауылдық округі аумағында жайылымдардың орналасу схемасы (картасы) (1 қосымша);</w:t>
      </w:r>
    </w:p>
    <w:p>
      <w:pPr>
        <w:spacing w:after="0"/>
        <w:ind w:left="0"/>
        <w:jc w:val="both"/>
      </w:pPr>
      <w:r>
        <w:rPr>
          <w:rFonts w:ascii="Times New Roman"/>
          <w:b w:val="false"/>
          <w:i w:val="false"/>
          <w:color w:val="000000"/>
          <w:sz w:val="28"/>
        </w:rPr>
        <w:t>
      2) Жайылымдары жоқ жеке және (немесе) заңды тұлғалардың ауыл шаруашылығы жануарларының басын орналастыру үшін жайылымдарды қайта бөлу және оларды берілетін жайылымдарға ауыстыру (2 қосымша)</w:t>
      </w:r>
    </w:p>
    <w:p>
      <w:pPr>
        <w:spacing w:after="0"/>
        <w:ind w:left="0"/>
        <w:jc w:val="both"/>
      </w:pPr>
      <w:r>
        <w:rPr>
          <w:rFonts w:ascii="Times New Roman"/>
          <w:b w:val="false"/>
          <w:i w:val="false"/>
          <w:color w:val="000000"/>
          <w:sz w:val="28"/>
        </w:rPr>
        <w:t>
      3) Мәртөк ауылдық округі аумағындағы жер учаскелерінің меншік иелері тізімі (3 қосымша);</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қабылданған.</w:t>
      </w:r>
    </w:p>
    <w:p>
      <w:pPr>
        <w:spacing w:after="0"/>
        <w:ind w:left="0"/>
        <w:jc w:val="both"/>
      </w:pPr>
      <w:r>
        <w:rPr>
          <w:rFonts w:ascii="Times New Roman"/>
          <w:b w:val="false"/>
          <w:i w:val="false"/>
          <w:color w:val="000000"/>
          <w:sz w:val="28"/>
        </w:rPr>
        <w:t>
      Әкімшілік-аумақтық бөлініс бойынша Мәртөк ауылдық округінде 4 ауылдық елді мекендер бар.</w:t>
      </w:r>
    </w:p>
    <w:p>
      <w:pPr>
        <w:spacing w:after="0"/>
        <w:ind w:left="0"/>
        <w:jc w:val="both"/>
      </w:pPr>
      <w:r>
        <w:rPr>
          <w:rFonts w:ascii="Times New Roman"/>
          <w:b w:val="false"/>
          <w:i w:val="false"/>
          <w:color w:val="000000"/>
          <w:sz w:val="28"/>
        </w:rPr>
        <w:t>
      Мәртөк ауылдық округі аумағының жалпы көлемі 26425 гектар, оның ішінде шабындық - 127 гектар, жайылым жерлері – 8611 гектар, 17687 гектар - басқа алаптар.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13455 гектар;</w:t>
      </w:r>
    </w:p>
    <w:p>
      <w:pPr>
        <w:spacing w:after="0"/>
        <w:ind w:left="0"/>
        <w:jc w:val="both"/>
      </w:pPr>
      <w:r>
        <w:rPr>
          <w:rFonts w:ascii="Times New Roman"/>
          <w:b w:val="false"/>
          <w:i w:val="false"/>
          <w:color w:val="000000"/>
          <w:sz w:val="28"/>
        </w:rPr>
        <w:t>
      елді мекендердің жері – 9606 гектар;</w:t>
      </w:r>
    </w:p>
    <w:p>
      <w:pPr>
        <w:spacing w:after="0"/>
        <w:ind w:left="0"/>
        <w:jc w:val="both"/>
      </w:pPr>
      <w:r>
        <w:rPr>
          <w:rFonts w:ascii="Times New Roman"/>
          <w:b w:val="false"/>
          <w:i w:val="false"/>
          <w:color w:val="000000"/>
          <w:sz w:val="28"/>
        </w:rPr>
        <w:t>
      қордағы жерлер – 3363 гектар болып бөлінеді.</w:t>
      </w:r>
    </w:p>
    <w:p>
      <w:pPr>
        <w:spacing w:after="0"/>
        <w:ind w:left="0"/>
        <w:jc w:val="both"/>
      </w:pPr>
      <w:r>
        <w:rPr>
          <w:rFonts w:ascii="Times New Roman"/>
          <w:b w:val="false"/>
          <w:i w:val="false"/>
          <w:color w:val="000000"/>
          <w:sz w:val="28"/>
        </w:rPr>
        <w:t>
      Табиғи жағдайлар бойынша Мәртөк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Өсімдік жамылғысы әртүрлі, селеулі-бетегелі жусанды және бетегелі-жусанды, тобылғы-қараған бұталы өсімдіктер. Топырағы қызыл қоңыр, қоңыр, аз гумусты. Өсімдік жамылғысы тұрақты емес және жеткіліксіз ылғалданған жағдайда, жалпы жазықтық сипатты және аздаған қанық түрлерімен ерекшеленді. Жер оты көктемгі-жазғы-күзгі жайылым ретінде қолданылады, жер бедерінің жағдайына қарай шөп шабуға да болады. Жайылымды тиімді пайдалану, тозуының алдын алу әрбір малды оған қолданылатын шөптің қажеттілігіне қарай орналастыру болып табылады. Ал Мәртөк ауылдық округі жайылымдарына жалпы сипаттама жасайтын болсақ, олардың өнімділігі тұрақты емес, жауын-қардың аз-көптігіне қарап әр жылдарда өзгеріп отырады. Шөбінің өнімділігі жылдың ауа райының жағдайына қарай, гектарына 1,0 центнерден 2 центнерге дейін болады. Жайылым шөбінің аздығы және маусымдап пайдаланылатын жайылымдардың бытыраңқылығы себепті малды алыстағы көктемгі, жазғы және күзгі-қысқы жайылымдарға жаюды керек етеді. Кей жылдары қыстың жұмсақтығына қарай шаруашылық құрылымдардың малдары көбіне жайылымда болады.</w:t>
      </w:r>
    </w:p>
    <w:p>
      <w:pPr>
        <w:spacing w:after="0"/>
        <w:ind w:left="0"/>
        <w:jc w:val="both"/>
      </w:pPr>
      <w:r>
        <w:rPr>
          <w:rFonts w:ascii="Times New Roman"/>
          <w:b w:val="false"/>
          <w:i w:val="false"/>
          <w:color w:val="000000"/>
          <w:sz w:val="28"/>
        </w:rPr>
        <w:t>
      2023 жылдың 1 қаңтарына Мәртөк ауылдық округінде (халықтың жеке ауласы) ірі қара мал 3124 бас, 5417 қой мен ешкілер және 96 бас жылқы бар. Оның ішінде:</w:t>
      </w:r>
    </w:p>
    <w:p>
      <w:pPr>
        <w:spacing w:after="0"/>
        <w:ind w:left="0"/>
        <w:jc w:val="both"/>
      </w:pPr>
      <w:r>
        <w:rPr>
          <w:rFonts w:ascii="Times New Roman"/>
          <w:b w:val="false"/>
          <w:i w:val="false"/>
          <w:color w:val="000000"/>
          <w:sz w:val="28"/>
        </w:rPr>
        <w:t>
      Мәртөк ауылында: ірі қара мал 2363 бас, қой мен ешкілер 4676 бас, жылқы 90 бас. Жайылым көлемі 7372 гектарды құрайды.</w:t>
      </w:r>
    </w:p>
    <w:p>
      <w:pPr>
        <w:spacing w:after="0"/>
        <w:ind w:left="0"/>
        <w:jc w:val="both"/>
      </w:pPr>
      <w:r>
        <w:rPr>
          <w:rFonts w:ascii="Times New Roman"/>
          <w:b w:val="false"/>
          <w:i w:val="false"/>
          <w:color w:val="000000"/>
          <w:sz w:val="28"/>
        </w:rPr>
        <w:t>
      Қазан ауылында: ірі қара мал 529 бас, қой мен ешкілер 528 бас, жылқы 1 бас. Жайылым көлемі 2192 гектарды құрайды.</w:t>
      </w:r>
    </w:p>
    <w:p>
      <w:pPr>
        <w:spacing w:after="0"/>
        <w:ind w:left="0"/>
        <w:jc w:val="both"/>
      </w:pPr>
      <w:r>
        <w:rPr>
          <w:rFonts w:ascii="Times New Roman"/>
          <w:b w:val="false"/>
          <w:i w:val="false"/>
          <w:color w:val="000000"/>
          <w:sz w:val="28"/>
        </w:rPr>
        <w:t>
      Құмсай ауылында: ірі қара мал 232 бас, қой мен ешкілер 213 бас, жылқы 5 бас. Жайылым көлемі 1386 гектарды құрайды.</w:t>
      </w:r>
    </w:p>
    <w:p>
      <w:pPr>
        <w:spacing w:after="0"/>
        <w:ind w:left="0"/>
        <w:jc w:val="both"/>
      </w:pPr>
      <w:r>
        <w:rPr>
          <w:rFonts w:ascii="Times New Roman"/>
          <w:b w:val="false"/>
          <w:i w:val="false"/>
          <w:color w:val="000000"/>
          <w:sz w:val="28"/>
        </w:rPr>
        <w:t>
      Жаңатан ауылында: ірі қара мал 341 бас, қой мен ешкілер 151 бас және жылқы 11 бас. Жайылым көлемі 2632 гектарды құрайды.</w:t>
      </w:r>
    </w:p>
    <w:p>
      <w:pPr>
        <w:spacing w:after="0"/>
        <w:ind w:left="0"/>
        <w:jc w:val="both"/>
      </w:pPr>
      <w:r>
        <w:rPr>
          <w:rFonts w:ascii="Times New Roman"/>
          <w:b w:val="false"/>
          <w:i w:val="false"/>
          <w:color w:val="000000"/>
          <w:sz w:val="28"/>
        </w:rPr>
        <w:t>
      Мәртөк ауылдық округінің шаруа қожалықтарындағы мал басы: ірі қара мал 875 бас, қой мен ешкілер 487 бас, жылқы 46 басты құрайды.</w:t>
      </w:r>
    </w:p>
    <w:p>
      <w:pPr>
        <w:spacing w:after="0"/>
        <w:ind w:left="0"/>
        <w:jc w:val="both"/>
      </w:pPr>
      <w:r>
        <w:rPr>
          <w:rFonts w:ascii="Times New Roman"/>
          <w:b w:val="false"/>
          <w:i w:val="false"/>
          <w:color w:val="000000"/>
          <w:sz w:val="28"/>
        </w:rPr>
        <w:t>
      Шаруа қожалықтарының жайылым алаңы 13455 гектарды құрайды. Жайылым қажеттілігі жоқ.</w:t>
      </w:r>
    </w:p>
    <w:p>
      <w:pPr>
        <w:spacing w:after="0"/>
        <w:ind w:left="0"/>
        <w:jc w:val="both"/>
      </w:pPr>
      <w:r>
        <w:rPr>
          <w:rFonts w:ascii="Times New Roman"/>
          <w:b w:val="false"/>
          <w:i w:val="false"/>
          <w:color w:val="000000"/>
          <w:sz w:val="28"/>
        </w:rPr>
        <w:t>
      Мәртөк ауылдық округінде 1 мал дәрігерлік пункті, 1 мал көміндісі бар.</w:t>
      </w:r>
    </w:p>
    <w:p>
      <w:pPr>
        <w:spacing w:after="0"/>
        <w:ind w:left="0"/>
        <w:jc w:val="both"/>
      </w:pPr>
      <w:r>
        <w:rPr>
          <w:rFonts w:ascii="Times New Roman"/>
          <w:b w:val="false"/>
          <w:i w:val="false"/>
          <w:color w:val="000000"/>
          <w:sz w:val="28"/>
        </w:rPr>
        <w:t>
      Жайылымдық жемшөп жануарлар рационының едәуір бөлігін құрайды. Шөпте азыққа қарағанда әлдеқайда көп қоректік заттар бар. Малды жайылымда ұстау жақсы дамуына ықпал етеді және жануарлардың өсуін күшейтеді, сау төл алу үшін қолайлы жағдайлар жасалады. Мәртөк ауылдық округінде табиғи жайылымдардың маусымдық сипаты айқын байқалады. Мәртөк ауылдық округі аумағында мәдени және аридтік жайылымдар жоқ. Барлық жайылымдар саны мен мөлшері жайылымның шығымдылығына, мал санына және жасыл шөпті азықтандыру нормаларына байланысты учаскелерге (қоршауларға) бөлінеді. Мәртөк ауылдық округі маңындағы жайылымдар үшін маусымдық жайылымдарды көшпелі жолмен дәстүрлі пайдаланған жөн, ал алыс маусымдық жайылымдарда алдын ала белгіленген учаскелерде мал жаю керек. Жайылымдарды тиімді пайдалану оны пайдалану мерзімінің түрлі схемасын кезектестіру жолымен жүргізіледі. Жайылым айналымы деп табиғи жайылымдарды бір жылдан бастап жақсартуға бағытталған немесе оның өнімділігін төмендетпей бірнеше жылдан кейін қайталанатын шаралар жүйесі түсініледі. Жалпы, жайылым айналымы мен қоршаған ортаны пайдалану жүйесін қолдану, маусымдар бойынша кезектестіру, өсімдіктердің өнімділігін сақтауға мүмкіндік береді.</w:t>
      </w:r>
    </w:p>
    <w:p>
      <w:pPr>
        <w:spacing w:after="0"/>
        <w:ind w:left="0"/>
        <w:jc w:val="both"/>
      </w:pPr>
      <w:r>
        <w:rPr>
          <w:rFonts w:ascii="Times New Roman"/>
          <w:b w:val="false"/>
          <w:i w:val="false"/>
          <w:color w:val="000000"/>
          <w:sz w:val="28"/>
        </w:rPr>
        <w:t>
      Мәртөк ауылдық округіндегі кең таралған бетеге, селеу, жусан мен әртүрлі шөптерден тұратын жайылымдар үшін барынша қолайлысы жыл сайын ретімен, жылдың барлық маусымында мал жайып, кезек-кезек 4-белдеулі жайылым айналымын жасау. Әрбір малды қоршап бағатын учаскелер жыл бойы тек бір маусым пайдалануы тиіс, егер учаске көктемде пайдаланылса, келесі жылы бұл учаске жазда, ал келесі жылы күзде пайдалануы тиіс. Тек осы жағдайда ғана жайылымдық өсімдіктердің тұқым тастауы мүмкін және азып тозған учаскелер бұрынғы өнімділігін қалпына келтіре алады.</w:t>
      </w:r>
    </w:p>
    <w:p>
      <w:pPr>
        <w:spacing w:after="0"/>
        <w:ind w:left="0"/>
        <w:jc w:val="both"/>
      </w:pPr>
      <w:r>
        <w:rPr>
          <w:rFonts w:ascii="Times New Roman"/>
          <w:b w:val="false"/>
          <w:i w:val="false"/>
          <w:color w:val="000000"/>
          <w:sz w:val="28"/>
        </w:rPr>
        <w:t>
      Жайылымдық процесті реттеу, жайылымның айдау кезектілігі, тыңайтқыштар, өсімдіктерді себу жайылымдардың жалпы өнімділігін арттырады және олардың сақталуын қамтамасыз етеді.</w:t>
      </w:r>
    </w:p>
    <w:p>
      <w:pPr>
        <w:spacing w:after="0"/>
        <w:ind w:left="0"/>
        <w:jc w:val="both"/>
      </w:pPr>
      <w:r>
        <w:rPr>
          <w:rFonts w:ascii="Times New Roman"/>
          <w:b w:val="false"/>
          <w:i w:val="false"/>
          <w:color w:val="000000"/>
          <w:sz w:val="28"/>
        </w:rPr>
        <w:t>
      Мәртөк ауылдық округі бойынша ауылшаруашылығы малдарын қамтамасыз ету үшін барлығы 13455 гектар жайылымдық жерлер бар. Елді мекен шегінде 9606 гектар жайылым бар.</w:t>
      </w:r>
    </w:p>
    <w:p>
      <w:pPr>
        <w:spacing w:after="0"/>
        <w:ind w:left="0"/>
        <w:jc w:val="both"/>
      </w:pPr>
      <w:r>
        <w:rPr>
          <w:rFonts w:ascii="Times New Roman"/>
          <w:b w:val="false"/>
          <w:i w:val="false"/>
          <w:color w:val="000000"/>
          <w:sz w:val="28"/>
        </w:rPr>
        <w:t>
      Мәртөк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(Мәртөк, Казан және Құмсай ауылы) ауылшаруашылығы жануарларының аналық (сауын) мал басын ұстау бойынша елді мекеннің 9606 гектар бар жайылымдық алқаптарында, жүктеме нормасы 10 гектар/бас.</w:t>
      </w:r>
    </w:p>
    <w:p>
      <w:pPr>
        <w:spacing w:after="0"/>
        <w:ind w:left="0"/>
        <w:jc w:val="both"/>
      </w:pPr>
      <w:r>
        <w:rPr>
          <w:rFonts w:ascii="Times New Roman"/>
          <w:b w:val="false"/>
          <w:i w:val="false"/>
          <w:color w:val="000000"/>
          <w:sz w:val="28"/>
        </w:rPr>
        <w:t>
      Жүктеме нормасы ірі қара мал басына 8,5 гектар/бас, қой мен ешкілер – 1,7 гектар/бас, жылқы – 10,2 гектар/бас, болғанда жергілікті халықтың басқа ауылшаруашылығы малдарын жаю бойынша жайылымдық жерлерді.</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ірі қара мал үшін – 3124 бас х 8,5 гектар/бас = 26554 гектар;</w:t>
      </w:r>
    </w:p>
    <w:p>
      <w:pPr>
        <w:spacing w:after="0"/>
        <w:ind w:left="0"/>
        <w:jc w:val="both"/>
      </w:pPr>
      <w:r>
        <w:rPr>
          <w:rFonts w:ascii="Times New Roman"/>
          <w:b w:val="false"/>
          <w:i w:val="false"/>
          <w:color w:val="000000"/>
          <w:sz w:val="28"/>
        </w:rPr>
        <w:t>
      қой мен ешкілер үшін – 5417 бас х 1,7 гектар/бас = 9208,9 гектар;</w:t>
      </w:r>
    </w:p>
    <w:p>
      <w:pPr>
        <w:spacing w:after="0"/>
        <w:ind w:left="0"/>
        <w:jc w:val="both"/>
      </w:pPr>
      <w:r>
        <w:rPr>
          <w:rFonts w:ascii="Times New Roman"/>
          <w:b w:val="false"/>
          <w:i w:val="false"/>
          <w:color w:val="000000"/>
          <w:sz w:val="28"/>
        </w:rPr>
        <w:t>
      жылқы үшін – 96 бас х 10,2 гектар/бас = 979,2 гектар;</w:t>
      </w:r>
    </w:p>
    <w:p>
      <w:pPr>
        <w:spacing w:after="0"/>
        <w:ind w:left="0"/>
        <w:jc w:val="both"/>
      </w:pPr>
      <w:r>
        <w:rPr>
          <w:rFonts w:ascii="Times New Roman"/>
          <w:b w:val="false"/>
          <w:i w:val="false"/>
          <w:color w:val="000000"/>
          <w:sz w:val="28"/>
        </w:rPr>
        <w:t>
      Барлығы: 36742,1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ауылдық округінде жайылымдарды басқару және оларды пайдалану жөніндегі 2023-2024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Мәртөк ауылдық округі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5311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531100" cy="706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ауылдық округінде жайылымдарды басқару және оларды пайдалану жөніндегі 2023-2024 жылдарға арналған жоспарға 2 қосымша</w:t>
            </w:r>
          </w:p>
        </w:tc>
      </w:tr>
    </w:tbl>
    <w:p>
      <w:pPr>
        <w:spacing w:after="0"/>
        <w:ind w:left="0"/>
        <w:jc w:val="left"/>
      </w:pPr>
      <w:r>
        <w:rPr>
          <w:rFonts w:ascii="Times New Roman"/>
          <w:b/>
          <w:i w:val="false"/>
          <w:color w:val="000000"/>
        </w:rPr>
        <w:t xml:space="preserve"> Мәртөк ауылдық округі бойынша елді мекендер бөлінісінде ІҚМ аналық (сауын) мал басын орналастыру үшін жайылымдарды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w:t>
            </w:r>
          </w:p>
        </w:tc>
      </w:tr>
    </w:tbl>
    <w:p>
      <w:pPr>
        <w:spacing w:after="0"/>
        <w:ind w:left="0"/>
        <w:jc w:val="left"/>
      </w:pPr>
      <w:r>
        <w:rPr>
          <w:rFonts w:ascii="Times New Roman"/>
          <w:b/>
          <w:i w:val="false"/>
          <w:color w:val="000000"/>
        </w:rPr>
        <w:t xml:space="preserve"> Мәртөк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ауылдық округінде жайылымдарды басқару және оларды пайдалану жөніндегі 2023-2024 жылдарға арналған жоспарға 3 қосымша</w:t>
            </w:r>
          </w:p>
        </w:tc>
      </w:tr>
    </w:tbl>
    <w:p>
      <w:pPr>
        <w:spacing w:after="0"/>
        <w:ind w:left="0"/>
        <w:jc w:val="left"/>
      </w:pPr>
      <w:r>
        <w:rPr>
          <w:rFonts w:ascii="Times New Roman"/>
          <w:b/>
          <w:i w:val="false"/>
          <w:color w:val="000000"/>
        </w:rPr>
        <w:t xml:space="preserve"> Мәртөк ауылдық округі аумағындағы жер учаскелерінің меншік иелері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Актобе-Коктем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Альянс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Анюта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Дастан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Есбол-Карсаков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Есентай-Орынтай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Иона Бо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Сарытогай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Содружество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Sadug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Торебек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2023-2024 жылдарға арналған жайылымдарды басқару және оларды пайдалану жөніндегі жоспарға 10 қосымша</w:t>
            </w:r>
          </w:p>
        </w:tc>
      </w:tr>
    </w:tbl>
    <w:p>
      <w:pPr>
        <w:spacing w:after="0"/>
        <w:ind w:left="0"/>
        <w:jc w:val="left"/>
      </w:pPr>
      <w:r>
        <w:rPr>
          <w:rFonts w:ascii="Times New Roman"/>
          <w:b/>
          <w:i w:val="false"/>
          <w:color w:val="000000"/>
        </w:rPr>
        <w:t xml:space="preserve"> Родников ауылдық округінде жайылымдарды басқару және оларды пайдалану жөніндегі 2023-2024 жылдарға арналған жоспар</w:t>
      </w:r>
    </w:p>
    <w:p>
      <w:pPr>
        <w:spacing w:after="0"/>
        <w:ind w:left="0"/>
        <w:jc w:val="both"/>
      </w:pPr>
      <w:r>
        <w:rPr>
          <w:rFonts w:ascii="Times New Roman"/>
          <w:b w:val="false"/>
          <w:i w:val="false"/>
          <w:color w:val="000000"/>
          <w:sz w:val="28"/>
        </w:rPr>
        <w:t xml:space="preserve">
      Осы Родников ауылдық округінде жайылымдарды басқару және оларды пайдалану жөніндегі 2023-2024 жылдарға арналған жоспар (бұдан әрі – Жоспар)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Ауыл шаруашылығы министрінің 2015 жылғы 14 сәуірдегі № 3-3/332 "Жайылымдардың жалпы алаңына жүктеменің рұқсат етілген шекті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тозуы процестерін болғызбау мақсатында қабылданады және ауыл шаруашылығы жануарларын жаю дәстүрі ескеріледі.</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Родников ауылдық округі аумағында жайылымдардың орналасу схемасы (картасы) (1 қосымша);</w:t>
      </w:r>
    </w:p>
    <w:p>
      <w:pPr>
        <w:spacing w:after="0"/>
        <w:ind w:left="0"/>
        <w:jc w:val="both"/>
      </w:pPr>
      <w:r>
        <w:rPr>
          <w:rFonts w:ascii="Times New Roman"/>
          <w:b w:val="false"/>
          <w:i w:val="false"/>
          <w:color w:val="000000"/>
          <w:sz w:val="28"/>
        </w:rPr>
        <w:t>
      2) Жайылымдары жоқ жеке және (немесе) заңды тұлғалардың ауыл шаруашылығы жануарларының басын орналастыру үшін жайылымдарды қайта бөлу және оларды берілетін жайылымдарға ауыстыру (2 қосымша)</w:t>
      </w:r>
    </w:p>
    <w:p>
      <w:pPr>
        <w:spacing w:after="0"/>
        <w:ind w:left="0"/>
        <w:jc w:val="both"/>
      </w:pPr>
      <w:r>
        <w:rPr>
          <w:rFonts w:ascii="Times New Roman"/>
          <w:b w:val="false"/>
          <w:i w:val="false"/>
          <w:color w:val="000000"/>
          <w:sz w:val="28"/>
        </w:rPr>
        <w:t>
      3) Родников ауылдық округі аумағындағы жер учаскелерінің меншік иелері тізімі (3 қосымша);</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қабылданған.</w:t>
      </w:r>
    </w:p>
    <w:p>
      <w:pPr>
        <w:spacing w:after="0"/>
        <w:ind w:left="0"/>
        <w:jc w:val="both"/>
      </w:pPr>
      <w:r>
        <w:rPr>
          <w:rFonts w:ascii="Times New Roman"/>
          <w:b w:val="false"/>
          <w:i w:val="false"/>
          <w:color w:val="000000"/>
          <w:sz w:val="28"/>
        </w:rPr>
        <w:t>
      Әкімшілік-аумақтық бөлініс бойынша Родников ауылдық округінде 1 ауылдық елді мекендер бар.</w:t>
      </w:r>
    </w:p>
    <w:p>
      <w:pPr>
        <w:spacing w:after="0"/>
        <w:ind w:left="0"/>
        <w:jc w:val="both"/>
      </w:pPr>
      <w:r>
        <w:rPr>
          <w:rFonts w:ascii="Times New Roman"/>
          <w:b w:val="false"/>
          <w:i w:val="false"/>
          <w:color w:val="000000"/>
          <w:sz w:val="28"/>
        </w:rPr>
        <w:t>
      Родников ауылдық округі аумағының жалпы көлемі 75913 гектар, оның ішінде шабындық - 356 гектар, жайылым жерлері – 37292,1 гектар, 38265 гектар - басқа алаптар.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63284 гектар;</w:t>
      </w:r>
    </w:p>
    <w:p>
      <w:pPr>
        <w:spacing w:after="0"/>
        <w:ind w:left="0"/>
        <w:jc w:val="both"/>
      </w:pPr>
      <w:r>
        <w:rPr>
          <w:rFonts w:ascii="Times New Roman"/>
          <w:b w:val="false"/>
          <w:i w:val="false"/>
          <w:color w:val="000000"/>
          <w:sz w:val="28"/>
        </w:rPr>
        <w:t>
      елді мекендердің жері – 8221 гектар;</w:t>
      </w:r>
    </w:p>
    <w:p>
      <w:pPr>
        <w:spacing w:after="0"/>
        <w:ind w:left="0"/>
        <w:jc w:val="both"/>
      </w:pPr>
      <w:r>
        <w:rPr>
          <w:rFonts w:ascii="Times New Roman"/>
          <w:b w:val="false"/>
          <w:i w:val="false"/>
          <w:color w:val="000000"/>
          <w:sz w:val="28"/>
        </w:rPr>
        <w:t>
      қордағы жерлер – 4408 гектар болып бөлінеді.</w:t>
      </w:r>
    </w:p>
    <w:p>
      <w:pPr>
        <w:spacing w:after="0"/>
        <w:ind w:left="0"/>
        <w:jc w:val="both"/>
      </w:pPr>
      <w:r>
        <w:rPr>
          <w:rFonts w:ascii="Times New Roman"/>
          <w:b w:val="false"/>
          <w:i w:val="false"/>
          <w:color w:val="000000"/>
          <w:sz w:val="28"/>
        </w:rPr>
        <w:t>
      Табиғи жағдайлар бойынша Родников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Өсімдік жамылғысы әртүрлі, селеулі-бетегелі жусанды және бетегелі-жусанды, тобылғы-қараған бұталы өсімдіктер. Топырағы қызыл қоңыр, қоңыр, аз гумусты. Өсімдік жамылғысы тұрақты емес және жеткіліксіз ылғалданған жағдайда, жалпы жазықтық сипатты және аздаған қанық түрлерімен ерекшеленді. Жер оты көктемгі-жазғы-күзгі жайылым ретінде қолданылады, жер бедерінің жағдайына қарай шөп шабуға да болады. Жайылымды тиімді пайдалану, тозуының алдын алу әрбір малды оған қолданылатын шөптің қажеттілігіне қарай орналастыру болып табылады. Ал Родников ауылдық округі жайылымдарына жалпы сипаттама жасайтын болсақ, олардың өнімділігі тұрақты емес, жауын-қардың аз-көптігіне қарап әр жылдарда өзгеріп отырады. Шөбінің өнімділігі жылдың ауа райының жағдайына қарай, гектарына 1,0 центнерден 2 центнерге дейін болады. Жайылым шөбінің аздығы және маусымдап пайдаланылатын жайылымдардың бытыраңқылығы себепті малды алыстағы көктемгі, жазғы және күзгі-қысқы жайылымдарға жаюды керек етеді. Кей жылдары қыстың жұмсақтығына қарай шаруашылық құрылымдардың малдары көбіне жайылымда болады.</w:t>
      </w:r>
    </w:p>
    <w:p>
      <w:pPr>
        <w:spacing w:after="0"/>
        <w:ind w:left="0"/>
        <w:jc w:val="both"/>
      </w:pPr>
      <w:r>
        <w:rPr>
          <w:rFonts w:ascii="Times New Roman"/>
          <w:b w:val="false"/>
          <w:i w:val="false"/>
          <w:color w:val="000000"/>
          <w:sz w:val="28"/>
        </w:rPr>
        <w:t>
      2023 жылдың 1 қаңтарына Родников ауылдық округінде (халықтың жеке ауласы) ірі қара мал 2259 бас, 3180 қой мен ешкілер және 456 бас жылқы бар. Оның ішінде:</w:t>
      </w:r>
    </w:p>
    <w:p>
      <w:pPr>
        <w:spacing w:after="0"/>
        <w:ind w:left="0"/>
        <w:jc w:val="both"/>
      </w:pPr>
      <w:r>
        <w:rPr>
          <w:rFonts w:ascii="Times New Roman"/>
          <w:b w:val="false"/>
          <w:i w:val="false"/>
          <w:color w:val="000000"/>
          <w:sz w:val="28"/>
        </w:rPr>
        <w:t>
      Родников ауылында: ірі қара мал 1953 бас, қой мен ешкілер 2942 бас және жылқы 343 бас. Жайылым көлемі 8221 гектарды құрайды.</w:t>
      </w:r>
    </w:p>
    <w:p>
      <w:pPr>
        <w:spacing w:after="0"/>
        <w:ind w:left="0"/>
        <w:jc w:val="both"/>
      </w:pPr>
      <w:r>
        <w:rPr>
          <w:rFonts w:ascii="Times New Roman"/>
          <w:b w:val="false"/>
          <w:i w:val="false"/>
          <w:color w:val="000000"/>
          <w:sz w:val="28"/>
        </w:rPr>
        <w:t>
      Родников ауылдық округінің шаруа қожалықтарындағы мал басы: ірі қара мал 937 бас, қой мен ешкілер 1769 бас, жылқы 347 басты құрайды.</w:t>
      </w:r>
    </w:p>
    <w:p>
      <w:pPr>
        <w:spacing w:after="0"/>
        <w:ind w:left="0"/>
        <w:jc w:val="both"/>
      </w:pPr>
      <w:r>
        <w:rPr>
          <w:rFonts w:ascii="Times New Roman"/>
          <w:b w:val="false"/>
          <w:i w:val="false"/>
          <w:color w:val="000000"/>
          <w:sz w:val="28"/>
        </w:rPr>
        <w:t>
      Шаруа қожалықтарының жайылым алаңы 63284 гектарды құрайды. Жайылым қажеттілігі жоқ.</w:t>
      </w:r>
    </w:p>
    <w:p>
      <w:pPr>
        <w:spacing w:after="0"/>
        <w:ind w:left="0"/>
        <w:jc w:val="both"/>
      </w:pPr>
      <w:r>
        <w:rPr>
          <w:rFonts w:ascii="Times New Roman"/>
          <w:b w:val="false"/>
          <w:i w:val="false"/>
          <w:color w:val="000000"/>
          <w:sz w:val="28"/>
        </w:rPr>
        <w:t>
      Родников ауылдық округінде 1 мал дәрігерлік пункті, 1 мал көміндісі бар.</w:t>
      </w:r>
    </w:p>
    <w:p>
      <w:pPr>
        <w:spacing w:after="0"/>
        <w:ind w:left="0"/>
        <w:jc w:val="both"/>
      </w:pPr>
      <w:r>
        <w:rPr>
          <w:rFonts w:ascii="Times New Roman"/>
          <w:b w:val="false"/>
          <w:i w:val="false"/>
          <w:color w:val="000000"/>
          <w:sz w:val="28"/>
        </w:rPr>
        <w:t>
      Жайылымдық жемшөп жануарлар рационының едәуір бөлігін құрайды. Шөпте азыққа қарағанда әлдеқайда көп қоректік заттар бар. Малды жайылымда ұстау жақсы дамуына ықпал етеді және жануарлардың өсуін күшейтеді, сау төл алу үшін қолайлы жағдайлар жасалады. Родников ауылдық округінде табиғи жайылымдардың маусымдық сипаты айқын байқалады. Родников ауылдық округі аумағында мәдени және аридтік жайылымдар жоқ. Барлық жайылымдар саны мен мөлшері жайылымның шығымдылығына, мал санына және жасыл шөпті азықтандыру нормаларына байланысты учаскелерге (қоршауларға) бөлінеді. Родников ауылдық округі маңындағы жайылымдар үшін маусымдық жайылымдарды көшпелі жолмен дәстүрлі пайдаланған жөн, ал алыс маусымдық жайылымдарда алдын ала белгіленген учаскелерде мал жаю керек. Жайылымдарды тиімді пайдалану оны пайдалану мерзімінің түрлі схемасын кезектестіру жолымен жүргізіледі. Жайылым айналымы деп табиғи жайылымдарды бір жылдан бастап жақсартуға бағытталған немесе оның өнімділігін төмендетпей бірнеше жылдан кейін қайталанатын шаралар жүйесі түсініледі. Жалпы, жайылым айналымы мен қоршаған ортаны пайдалану жүйесін қолдану, маусымдар бойынша кезектестіру, өсімдіктердің өнімділігін сақтауға мүмкіндік береді.</w:t>
      </w:r>
    </w:p>
    <w:p>
      <w:pPr>
        <w:spacing w:after="0"/>
        <w:ind w:left="0"/>
        <w:jc w:val="both"/>
      </w:pPr>
      <w:r>
        <w:rPr>
          <w:rFonts w:ascii="Times New Roman"/>
          <w:b w:val="false"/>
          <w:i w:val="false"/>
          <w:color w:val="000000"/>
          <w:sz w:val="28"/>
        </w:rPr>
        <w:t>
      Родников ауылдық округіндегі кең таралған бетеге, селеу, жусан мен әртүрлі шөптерден тұратын жайылымдар үшін барынша қолайлысы жыл сайын ретімен, жылдың барлық маусымында мал жайып, кезек-кезек 4-белдеулі жайылым айналымын жасау. Әрбір малды қоршап бағатын учаскелер жыл бойы тек бір маусым пайдалануы тиіс, егер учаске көктемде пайдаланылса, келесі жылы бұл учаске жазда, ал келесі жылы күзде пайдалануы тиіс. Тек осы жағдайда ғана жайылымдық өсімдіктердің тұқым тастауы мүмкін және азып тозған учаскелер бұрынғы өнімділігін қалпына келтіре алады.</w:t>
      </w:r>
    </w:p>
    <w:p>
      <w:pPr>
        <w:spacing w:after="0"/>
        <w:ind w:left="0"/>
        <w:jc w:val="both"/>
      </w:pPr>
      <w:r>
        <w:rPr>
          <w:rFonts w:ascii="Times New Roman"/>
          <w:b w:val="false"/>
          <w:i w:val="false"/>
          <w:color w:val="000000"/>
          <w:sz w:val="28"/>
        </w:rPr>
        <w:t>
      Жайылымдық процесті реттеу, жайылымның айдау кезектілігі, тыңайтқыштар, өсімдіктерді себу жайылымдардың жалпы өнімділігін арттырады және олардың сақталуын қамтамасыз етеді.</w:t>
      </w:r>
    </w:p>
    <w:p>
      <w:pPr>
        <w:spacing w:after="0"/>
        <w:ind w:left="0"/>
        <w:jc w:val="both"/>
      </w:pPr>
      <w:r>
        <w:rPr>
          <w:rFonts w:ascii="Times New Roman"/>
          <w:b w:val="false"/>
          <w:i w:val="false"/>
          <w:color w:val="000000"/>
          <w:sz w:val="28"/>
        </w:rPr>
        <w:t>
      Родников ауылдық округі бойынша ауылшаруашылығы малдарын қамтамасыз ету үшін барлығы 63284 гектар жайылымдық жерлер бар. Елді мекен шегінде 8221 гектар жайылым бар.</w:t>
      </w:r>
    </w:p>
    <w:p>
      <w:pPr>
        <w:spacing w:after="0"/>
        <w:ind w:left="0"/>
        <w:jc w:val="both"/>
      </w:pPr>
      <w:r>
        <w:rPr>
          <w:rFonts w:ascii="Times New Roman"/>
          <w:b w:val="false"/>
          <w:i w:val="false"/>
          <w:color w:val="000000"/>
          <w:sz w:val="28"/>
        </w:rPr>
        <w:t>
      Родников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(Родников ауылы) ауылшаруашылығы жануарларының аналық (сауын) мал басын ұстау бойынша елді мекеннің 8221 гектар бар жайылымдық алқаптарында, жүктеме нормасы 10 гектар/бас.</w:t>
      </w:r>
    </w:p>
    <w:p>
      <w:pPr>
        <w:spacing w:after="0"/>
        <w:ind w:left="0"/>
        <w:jc w:val="both"/>
      </w:pPr>
      <w:r>
        <w:rPr>
          <w:rFonts w:ascii="Times New Roman"/>
          <w:b w:val="false"/>
          <w:i w:val="false"/>
          <w:color w:val="000000"/>
          <w:sz w:val="28"/>
        </w:rPr>
        <w:t>
      Жүктеме нормасы ірі қара мал басына 8,5 гектар/бас, қой мен ешкілер – 1,7 гектар/бас, жылқы – 10,2 гектар/бас, болғанда жергілікті халықтың басқа ауылшаруашылығы малдарын жаю бойынша жайылымдық жерлерді.</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ірі қара мал үшін – 2259 бас х 8,5 гектар/бас = 19201 гектар;</w:t>
      </w:r>
    </w:p>
    <w:p>
      <w:pPr>
        <w:spacing w:after="0"/>
        <w:ind w:left="0"/>
        <w:jc w:val="both"/>
      </w:pPr>
      <w:r>
        <w:rPr>
          <w:rFonts w:ascii="Times New Roman"/>
          <w:b w:val="false"/>
          <w:i w:val="false"/>
          <w:color w:val="000000"/>
          <w:sz w:val="28"/>
        </w:rPr>
        <w:t>
      қой мен ешкілер үшін – 3180 бас х 1,7 гектар/бас = 5406 гектар;</w:t>
      </w:r>
    </w:p>
    <w:p>
      <w:pPr>
        <w:spacing w:after="0"/>
        <w:ind w:left="0"/>
        <w:jc w:val="both"/>
      </w:pPr>
      <w:r>
        <w:rPr>
          <w:rFonts w:ascii="Times New Roman"/>
          <w:b w:val="false"/>
          <w:i w:val="false"/>
          <w:color w:val="000000"/>
          <w:sz w:val="28"/>
        </w:rPr>
        <w:t>
      жылқы үшін – 456 бас х 10,2 гектар/бас = 4651 гектар;</w:t>
      </w:r>
    </w:p>
    <w:p>
      <w:pPr>
        <w:spacing w:after="0"/>
        <w:ind w:left="0"/>
        <w:jc w:val="both"/>
      </w:pPr>
      <w:r>
        <w:rPr>
          <w:rFonts w:ascii="Times New Roman"/>
          <w:b w:val="false"/>
          <w:i w:val="false"/>
          <w:color w:val="000000"/>
          <w:sz w:val="28"/>
        </w:rPr>
        <w:t>
      Барлығы: 29258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Родников ауылдық округінде жайылымдарды басқару және оларды пайдалану жөніндегі 2023-2024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Родников ауылдық округі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480300" cy="875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80300" cy="875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Родников ауылдық округінде жайылымдарды басқару және оларды пайдалану жөніндегі 2023-2024 жылдарға арналған жоспарға 2 қосымша</w:t>
            </w:r>
          </w:p>
        </w:tc>
      </w:tr>
    </w:tbl>
    <w:p>
      <w:pPr>
        <w:spacing w:after="0"/>
        <w:ind w:left="0"/>
        <w:jc w:val="left"/>
      </w:pPr>
      <w:r>
        <w:rPr>
          <w:rFonts w:ascii="Times New Roman"/>
          <w:b/>
          <w:i w:val="false"/>
          <w:color w:val="000000"/>
        </w:rPr>
        <w:t xml:space="preserve"> Родников ауылдық округі бойынша елді мекендер бөлінісінде ІҚМ аналық (сауын) мал басын орналастыру үшін жайылымдарды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r>
    </w:tbl>
    <w:p>
      <w:pPr>
        <w:spacing w:after="0"/>
        <w:ind w:left="0"/>
        <w:jc w:val="left"/>
      </w:pPr>
      <w:r>
        <w:rPr>
          <w:rFonts w:ascii="Times New Roman"/>
          <w:b/>
          <w:i w:val="false"/>
          <w:color w:val="000000"/>
        </w:rPr>
        <w:t xml:space="preserve"> Родников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29258,7</w:t>
            </w:r>
          </w:p>
        </w:tc>
      </w:tr>
    </w:tbl>
    <w:p>
      <w:pPr>
        <w:spacing w:after="0"/>
        <w:ind w:left="0"/>
        <w:jc w:val="both"/>
      </w:pPr>
      <w:r>
        <w:rPr>
          <w:rFonts w:ascii="Times New Roman"/>
          <w:b w:val="false"/>
          <w:i w:val="false"/>
          <w:color w:val="000000"/>
          <w:sz w:val="28"/>
        </w:rPr>
        <w:t>
      Родников ауылдық округінде</w:t>
      </w:r>
    </w:p>
    <w:p>
      <w:pPr>
        <w:spacing w:after="0"/>
        <w:ind w:left="0"/>
        <w:jc w:val="both"/>
      </w:pPr>
      <w:r>
        <w:rPr>
          <w:rFonts w:ascii="Times New Roman"/>
          <w:b w:val="false"/>
          <w:i w:val="false"/>
          <w:color w:val="000000"/>
          <w:sz w:val="28"/>
        </w:rPr>
        <w:t>
      жайылымдарды басқару және оларды пайдалану жөніндегі 2023-2024 жылдарға арналған жоспарға 3 қосымша</w:t>
      </w:r>
    </w:p>
    <w:p>
      <w:pPr>
        <w:spacing w:after="0"/>
        <w:ind w:left="0"/>
        <w:jc w:val="both"/>
      </w:pPr>
      <w:r>
        <w:rPr>
          <w:rFonts w:ascii="Times New Roman"/>
          <w:b w:val="false"/>
          <w:i w:val="false"/>
          <w:color w:val="000000"/>
          <w:sz w:val="28"/>
        </w:rPr>
        <w:t>
      Родников ауылдық округі аумағындағы жер учаскелерінің меншік иелері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Койсулу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Amirus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Greenfild-Бораш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Агайын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Арыстангали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Нур-Ул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Санжар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2023-2024 жылдарға арналған жайылымдарды басқару және оларды пайдалану жөніндегі жоспарға 11 қосымша</w:t>
            </w:r>
          </w:p>
        </w:tc>
      </w:tr>
    </w:tbl>
    <w:p>
      <w:pPr>
        <w:spacing w:after="0"/>
        <w:ind w:left="0"/>
        <w:jc w:val="left"/>
      </w:pPr>
      <w:r>
        <w:rPr>
          <w:rFonts w:ascii="Times New Roman"/>
          <w:b/>
          <w:i w:val="false"/>
          <w:color w:val="000000"/>
        </w:rPr>
        <w:t xml:space="preserve"> Сарыжар ауылдық округінде жайылымдарды басқару және оларды пайдалану жөніндегі 2023-2024 жылдарға арналған жоспар</w:t>
      </w:r>
    </w:p>
    <w:p>
      <w:pPr>
        <w:spacing w:after="0"/>
        <w:ind w:left="0"/>
        <w:jc w:val="both"/>
      </w:pPr>
      <w:r>
        <w:rPr>
          <w:rFonts w:ascii="Times New Roman"/>
          <w:b w:val="false"/>
          <w:i w:val="false"/>
          <w:color w:val="000000"/>
          <w:sz w:val="28"/>
        </w:rPr>
        <w:t xml:space="preserve">
      Осы Сарыжар ауылдық округінде жайылымдарды басқару және оларды пайдалану жөніндегі 2023-2024 жылдарға арналған жоспар (бұдан әрі – Жоспар)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Ауыл шаруашылығы министрінің 2015 жылғы 14 сәуірдегі № 3-3/332 "Жайылымдардың жалпы алаңына жүктеменің рұқсат етілген шекті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тозуы процестерін болғызбау мақсатында қабылданады және ауыл шаруашылығы жануарларын жаю дәстүрі ескеріледі.</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Сарыжар ауылдық округі аумағында жайылымдардың орналасу схемасы (картасы) (1 қосымша);</w:t>
      </w:r>
    </w:p>
    <w:p>
      <w:pPr>
        <w:spacing w:after="0"/>
        <w:ind w:left="0"/>
        <w:jc w:val="both"/>
      </w:pPr>
      <w:r>
        <w:rPr>
          <w:rFonts w:ascii="Times New Roman"/>
          <w:b w:val="false"/>
          <w:i w:val="false"/>
          <w:color w:val="000000"/>
          <w:sz w:val="28"/>
        </w:rPr>
        <w:t>
      2) Жайылымдары жоқ жеке және (немесе) заңды тұлғалардың ауыл шаруашылығы жануарларының басын орналастыру үшін жайылымдарды қайта бөлу және оларды берілетін жайылымдарға ауыстыру (2 қосымша)</w:t>
      </w:r>
    </w:p>
    <w:p>
      <w:pPr>
        <w:spacing w:after="0"/>
        <w:ind w:left="0"/>
        <w:jc w:val="both"/>
      </w:pPr>
      <w:r>
        <w:rPr>
          <w:rFonts w:ascii="Times New Roman"/>
          <w:b w:val="false"/>
          <w:i w:val="false"/>
          <w:color w:val="000000"/>
          <w:sz w:val="28"/>
        </w:rPr>
        <w:t>
      3) Сарыжар ауылдық округі аумағындағы жер учаскелерінің меншік иелері тізімі (3 қосымша);</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қабылданған.</w:t>
      </w:r>
    </w:p>
    <w:p>
      <w:pPr>
        <w:spacing w:after="0"/>
        <w:ind w:left="0"/>
        <w:jc w:val="both"/>
      </w:pPr>
      <w:r>
        <w:rPr>
          <w:rFonts w:ascii="Times New Roman"/>
          <w:b w:val="false"/>
          <w:i w:val="false"/>
          <w:color w:val="000000"/>
          <w:sz w:val="28"/>
        </w:rPr>
        <w:t>
      Әкімшілік-аумақтық бөлініс бойынша Сарыжар ауылдық округінде 3 ауылдық елді мекендер бар.</w:t>
      </w:r>
    </w:p>
    <w:p>
      <w:pPr>
        <w:spacing w:after="0"/>
        <w:ind w:left="0"/>
        <w:jc w:val="both"/>
      </w:pPr>
      <w:r>
        <w:rPr>
          <w:rFonts w:ascii="Times New Roman"/>
          <w:b w:val="false"/>
          <w:i w:val="false"/>
          <w:color w:val="000000"/>
          <w:sz w:val="28"/>
        </w:rPr>
        <w:t>
      Сарыжар ауылдық округі аумағының жалпы көлемі 33984 гектар, оның ішінде шабындық - 63 гектар, жайылым жерлері – 14253 гектар, 19688 гектар - басқа алаптар.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18633 гектар;</w:t>
      </w:r>
    </w:p>
    <w:p>
      <w:pPr>
        <w:spacing w:after="0"/>
        <w:ind w:left="0"/>
        <w:jc w:val="both"/>
      </w:pPr>
      <w:r>
        <w:rPr>
          <w:rFonts w:ascii="Times New Roman"/>
          <w:b w:val="false"/>
          <w:i w:val="false"/>
          <w:color w:val="000000"/>
          <w:sz w:val="28"/>
        </w:rPr>
        <w:t>
      елді мекендердің жері – 8363 гектар;</w:t>
      </w:r>
    </w:p>
    <w:p>
      <w:pPr>
        <w:spacing w:after="0"/>
        <w:ind w:left="0"/>
        <w:jc w:val="both"/>
      </w:pPr>
      <w:r>
        <w:rPr>
          <w:rFonts w:ascii="Times New Roman"/>
          <w:b w:val="false"/>
          <w:i w:val="false"/>
          <w:color w:val="000000"/>
          <w:sz w:val="28"/>
        </w:rPr>
        <w:t>
      қордағы жерлер – 6958 гектар болып бөлінеді.</w:t>
      </w:r>
    </w:p>
    <w:p>
      <w:pPr>
        <w:spacing w:after="0"/>
        <w:ind w:left="0"/>
        <w:jc w:val="both"/>
      </w:pPr>
      <w:r>
        <w:rPr>
          <w:rFonts w:ascii="Times New Roman"/>
          <w:b w:val="false"/>
          <w:i w:val="false"/>
          <w:color w:val="000000"/>
          <w:sz w:val="28"/>
        </w:rPr>
        <w:t>
      Табиғи жағдайлар бойынша Сарыжар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Өсімдік жамылғысы әртүрлі, селеулі-бетегелі жусанды және бетегелі-жусанды, тобылғы-қараған бұталы өсімдіктер. Топырағы қызыл қоңыр, қоңыр, аз гумусты. Өсімдік жамылғысы тұрақты емес және жеткіліксіз ылғалданған жағдайда, жалпы жазықтық сипатты және аздаған қанық түрлерімен ерекшеленді. Жер оты көктемгі-жазғы-күзгі жайылым ретінде қолданылады, жер бедерінің жағдайына қарай шөп шабуға да болады. Жайылымды тиімді пайдалану, тозуының алдын алу әрбір малды оған қолданылатын шөптің қажеттілігіне қарай орналастыру болып табылады. Ал Сарыжар ауылдық округі жайылымдарына жалпы сипаттама жасайтын болсақ, олардың өнімділігі тұрақты емес, жауын-қардың аз-көптігіне қарап әр жылдарда өзгеріп отырады. Шөбінің өнімділігі жылдың ауа райының жағдайына қарай, гектарына 1,0 центнерден 2 центнерге дейін болады. Жайылым шөбінің аздығы және маусымдап пайдаланылатын жайылымдардың бытыраңқылығы себепті малды алыстағы көктемгі, жазғы және күзгі-қысқы жайылымдарға жаюды керек етеді. Кей жылдары қыстың жұмсақтығына қарай шаруашылық құрылымдардың малдары көбіне жайылымда болады.</w:t>
      </w:r>
    </w:p>
    <w:p>
      <w:pPr>
        <w:spacing w:after="0"/>
        <w:ind w:left="0"/>
        <w:jc w:val="both"/>
      </w:pPr>
      <w:r>
        <w:rPr>
          <w:rFonts w:ascii="Times New Roman"/>
          <w:b w:val="false"/>
          <w:i w:val="false"/>
          <w:color w:val="000000"/>
          <w:sz w:val="28"/>
        </w:rPr>
        <w:t>
      2023 жылдың 1 қаңтарына Сарыжар ауылдық округінде (халықтың жеке ауласы) ірі қара мал 2035 бас, 4832 қой мен ешкілер және 184 бас жылқы бар. Оның ішінде:</w:t>
      </w:r>
    </w:p>
    <w:p>
      <w:pPr>
        <w:spacing w:after="0"/>
        <w:ind w:left="0"/>
        <w:jc w:val="both"/>
      </w:pPr>
      <w:r>
        <w:rPr>
          <w:rFonts w:ascii="Times New Roman"/>
          <w:b w:val="false"/>
          <w:i w:val="false"/>
          <w:color w:val="000000"/>
          <w:sz w:val="28"/>
        </w:rPr>
        <w:t>
      Сарыжар ауылдық округінің шаруа қожалықтарындағы мал басы: ірі қара мал 790 бас, қой мен ешкілер 1083 бас, жылқы 364 басты құрайды.</w:t>
      </w:r>
    </w:p>
    <w:p>
      <w:pPr>
        <w:spacing w:after="0"/>
        <w:ind w:left="0"/>
        <w:jc w:val="both"/>
      </w:pPr>
      <w:r>
        <w:rPr>
          <w:rFonts w:ascii="Times New Roman"/>
          <w:b w:val="false"/>
          <w:i w:val="false"/>
          <w:color w:val="000000"/>
          <w:sz w:val="28"/>
        </w:rPr>
        <w:t>
      Шаруа қожалықтарының жайылым алаңы 18663 гектарды құрайды.</w:t>
      </w:r>
    </w:p>
    <w:p>
      <w:pPr>
        <w:spacing w:after="0"/>
        <w:ind w:left="0"/>
        <w:jc w:val="both"/>
      </w:pPr>
      <w:r>
        <w:rPr>
          <w:rFonts w:ascii="Times New Roman"/>
          <w:b w:val="false"/>
          <w:i w:val="false"/>
          <w:color w:val="000000"/>
          <w:sz w:val="28"/>
        </w:rPr>
        <w:t>
      Сарыжар ауылдық округінде 1 мал дәрігерлік пункті, 1 мал көміндісі бар.</w:t>
      </w:r>
    </w:p>
    <w:p>
      <w:pPr>
        <w:spacing w:after="0"/>
        <w:ind w:left="0"/>
        <w:jc w:val="both"/>
      </w:pPr>
      <w:r>
        <w:rPr>
          <w:rFonts w:ascii="Times New Roman"/>
          <w:b w:val="false"/>
          <w:i w:val="false"/>
          <w:color w:val="000000"/>
          <w:sz w:val="28"/>
        </w:rPr>
        <w:t>
      Жайылымдық жемшөп жануарлар рационының едәуір бөлігін құрайды. Шөпте азыққа қарағанда әлдеқайда көп қоректік заттар бар. Малды жайылымда ұстау жақсы дамуына ықпал етеді және жануарлардың өсуін күшейтеді, сау төл алу үшін қолайлы жағдайлар жасалады. Сарыжар ауылдық округінде табиғи жайылымдардың маусымдық сипаты айқын байқалады. Сарыжар ауылдық округі аумағында мәдени және аридтік жайылымдар жоқ. Барлық жайылымдар саны мен мөлшері жайылымның шығымдылығына, мал санына және жасыл шөпті азықтандыру нормаларына байланысты учаскелерге (қоршауларға) бөлінеді. Сарыжар ауылдық округі маңындағы жайылымдарды тыныстандырып, демалдыру үшін маусымдық жайылымдарды көшпелі жолмен дәстүрлі пайдаланған жөн, ал алыс маусымдық жайылымдарда алдын ала белгіленген учаскелерде мал жаю керек. Жайылымдарды тиімді пайдалану оны пайдалану мерзімінің түрлі схемасын кезектестіру жолымен жүргізіледі. Жайылым айналымы деп табиғи жайылымдарды бір жылдан бастап жақсартуға бағытталған немесе оның өнімділігін төмендетпей бірнеше жылдан кейін қайталанатын шаралар жүйесі түсініледі. Жалпы, жайылым айналымы мен қоршаған ортаны пайдалану жүйесін қолдану, маусымдар бойынша кезектестіру, өсімдіктердің өнімділігін сақтауға мүмкіндік береді.</w:t>
      </w:r>
    </w:p>
    <w:p>
      <w:pPr>
        <w:spacing w:after="0"/>
        <w:ind w:left="0"/>
        <w:jc w:val="both"/>
      </w:pPr>
      <w:r>
        <w:rPr>
          <w:rFonts w:ascii="Times New Roman"/>
          <w:b w:val="false"/>
          <w:i w:val="false"/>
          <w:color w:val="000000"/>
          <w:sz w:val="28"/>
        </w:rPr>
        <w:t>
      Сарыжар ауылдық округіндегі кең таралған бетеге, селеу, жусан мен әртүрлі шөптерден тұратын жайылымдар үшін барынша қолайлысы жыл сайын ретімен, жылдың барлық маусымында мал жайып, кезек-кезек 4-белдеулі жайылым айналымын жасау. Әрбір малды қоршап бағатын учаскелер жыл бойы тек бір маусым пайдалануы тиіс, егер учаске көктемде пайдаланылса, келесі жылы бұл учаске жазда, ал келесі жылы күзде пайдалануы тиіс. Тек осы жағдайда ғана жайылымдық өсімдіктердің тұқым тастауы мүмкін және азып тозған учаскелер бұрынғы өнімділігін қалпына келтіре алады.</w:t>
      </w:r>
    </w:p>
    <w:p>
      <w:pPr>
        <w:spacing w:after="0"/>
        <w:ind w:left="0"/>
        <w:jc w:val="both"/>
      </w:pPr>
      <w:r>
        <w:rPr>
          <w:rFonts w:ascii="Times New Roman"/>
          <w:b w:val="false"/>
          <w:i w:val="false"/>
          <w:color w:val="000000"/>
          <w:sz w:val="28"/>
        </w:rPr>
        <w:t>
      Жайылымдық процесті реттеу, жайылымның айдау кезектілігі, тыңайтқыштар, өсімдіктерді себу жайылымдардың жалпы өнімділігін арттырады және олардың сақталуын қамтамасыз етеді.</w:t>
      </w:r>
    </w:p>
    <w:p>
      <w:pPr>
        <w:spacing w:after="0"/>
        <w:ind w:left="0"/>
        <w:jc w:val="both"/>
      </w:pPr>
      <w:r>
        <w:rPr>
          <w:rFonts w:ascii="Times New Roman"/>
          <w:b w:val="false"/>
          <w:i w:val="false"/>
          <w:color w:val="000000"/>
          <w:sz w:val="28"/>
        </w:rPr>
        <w:t>
      Сарыжар ауылдық округі бойынша ауылшаруашылығы малдарын қамтамасыз ету үшін барлығы 18633 гектар жайылымдық жерлер бар. Елді мекен шегінде 8363 гектар жайылым бар.</w:t>
      </w:r>
    </w:p>
    <w:p>
      <w:pPr>
        <w:spacing w:after="0"/>
        <w:ind w:left="0"/>
        <w:jc w:val="both"/>
      </w:pPr>
      <w:r>
        <w:rPr>
          <w:rFonts w:ascii="Times New Roman"/>
          <w:b w:val="false"/>
          <w:i w:val="false"/>
          <w:color w:val="000000"/>
          <w:sz w:val="28"/>
        </w:rPr>
        <w:t>
      Сарыжар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(Жайсаң, Жаңатаң және Кокбекті ауылы) ауылшаруашылығы жануарларының аналық (сауын) мал басын ұстау бойынша елді мекеннің 8363 гектар бар жайылымдық алқаптарында, жүктеме нормасы 10 гектар/бас.</w:t>
      </w:r>
    </w:p>
    <w:p>
      <w:pPr>
        <w:spacing w:after="0"/>
        <w:ind w:left="0"/>
        <w:jc w:val="both"/>
      </w:pPr>
      <w:r>
        <w:rPr>
          <w:rFonts w:ascii="Times New Roman"/>
          <w:b w:val="false"/>
          <w:i w:val="false"/>
          <w:color w:val="000000"/>
          <w:sz w:val="28"/>
        </w:rPr>
        <w:t>
      Жүктеме нормасы ірі қара мал басына 8,5 гектар/бас, қой мен ешкілер – 1,7 гектар/бас, жылқы – 10,2 гектар/бас, болғанда жергілікті халықтың басқа ауылшаруашылығы малдарын жаю бойынша жайылымдық жерлері.</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ірі қара мал үшін – 3088 бас х 8,5 гектар/бас = 26248 гектар;</w:t>
      </w:r>
    </w:p>
    <w:p>
      <w:pPr>
        <w:spacing w:after="0"/>
        <w:ind w:left="0"/>
        <w:jc w:val="both"/>
      </w:pPr>
      <w:r>
        <w:rPr>
          <w:rFonts w:ascii="Times New Roman"/>
          <w:b w:val="false"/>
          <w:i w:val="false"/>
          <w:color w:val="000000"/>
          <w:sz w:val="28"/>
        </w:rPr>
        <w:t>
      қой мен ешкілер үшін – 4788 бас х 1,7 гектар/бас = 15504 гектар;</w:t>
      </w:r>
    </w:p>
    <w:p>
      <w:pPr>
        <w:spacing w:after="0"/>
        <w:ind w:left="0"/>
        <w:jc w:val="both"/>
      </w:pPr>
      <w:r>
        <w:rPr>
          <w:rFonts w:ascii="Times New Roman"/>
          <w:b w:val="false"/>
          <w:i w:val="false"/>
          <w:color w:val="000000"/>
          <w:sz w:val="28"/>
        </w:rPr>
        <w:t>
      жылқы үшін – 680 бас х 10,2 гектар/бас = 6936 гектар;</w:t>
      </w:r>
    </w:p>
    <w:p>
      <w:pPr>
        <w:spacing w:after="0"/>
        <w:ind w:left="0"/>
        <w:jc w:val="both"/>
      </w:pPr>
      <w:r>
        <w:rPr>
          <w:rFonts w:ascii="Times New Roman"/>
          <w:b w:val="false"/>
          <w:i w:val="false"/>
          <w:color w:val="000000"/>
          <w:sz w:val="28"/>
        </w:rPr>
        <w:t>
      Барлығы: 48688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Сарыжар ауылдық округінде жайылымдарды басқару және оларды пайдалану жөніндегі 2023-2024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Сарыжар ауылдық округі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4676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4676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Сарыжар ауылдық округінде жайылымдарды басқару және оларды пайдалану жөніндегі 2023-2024 жылдарға арналған жоспарға 2 қосымша</w:t>
            </w:r>
          </w:p>
        </w:tc>
      </w:tr>
    </w:tbl>
    <w:p>
      <w:pPr>
        <w:spacing w:after="0"/>
        <w:ind w:left="0"/>
        <w:jc w:val="left"/>
      </w:pPr>
      <w:r>
        <w:rPr>
          <w:rFonts w:ascii="Times New Roman"/>
          <w:b/>
          <w:i w:val="false"/>
          <w:color w:val="000000"/>
        </w:rPr>
        <w:t xml:space="preserve"> Сарыжар ауылдық округі бойынша елді мекендер бөлінісінде ІҚМ аналық (сауын) мал басын орналастыру үшін жайылымдарды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Сарыжар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Сарыжар ауылдық округінде жайылымдарды басқару және оларды пайдалану жөніндегі 2023-2024 жылдарға арналған жоспарға 3 қосымша</w:t>
            </w:r>
          </w:p>
        </w:tc>
      </w:tr>
    </w:tbl>
    <w:p>
      <w:pPr>
        <w:spacing w:after="0"/>
        <w:ind w:left="0"/>
        <w:jc w:val="left"/>
      </w:pPr>
      <w:r>
        <w:rPr>
          <w:rFonts w:ascii="Times New Roman"/>
          <w:b/>
          <w:i w:val="false"/>
          <w:color w:val="000000"/>
        </w:rPr>
        <w:t xml:space="preserve"> Сарыжар ауылдық округі аумағындағы жер учаскелерінің меншік иелері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 Имангалиев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Аякоз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Агайындылар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Актобе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Айнагуль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Алишев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Байорда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Дарегемир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Куандык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Тауекел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2023-2024 жылдарға арналған жайылымдарды басқару және оларды пайдалану жөніндегі жоспарға 12 қосымша</w:t>
            </w:r>
          </w:p>
        </w:tc>
      </w:tr>
    </w:tbl>
    <w:p>
      <w:pPr>
        <w:spacing w:after="0"/>
        <w:ind w:left="0"/>
        <w:jc w:val="left"/>
      </w:pPr>
      <w:r>
        <w:rPr>
          <w:rFonts w:ascii="Times New Roman"/>
          <w:b/>
          <w:i w:val="false"/>
          <w:color w:val="000000"/>
        </w:rPr>
        <w:t xml:space="preserve"> Тәңірберген ауылдық округінде жайылымдарды басқару және оларды пайдалану жөніндегі 2023-2024 жылдарға арналған жоспар</w:t>
      </w:r>
    </w:p>
    <w:p>
      <w:pPr>
        <w:spacing w:after="0"/>
        <w:ind w:left="0"/>
        <w:jc w:val="both"/>
      </w:pPr>
      <w:r>
        <w:rPr>
          <w:rFonts w:ascii="Times New Roman"/>
          <w:b w:val="false"/>
          <w:i w:val="false"/>
          <w:color w:val="000000"/>
          <w:sz w:val="28"/>
        </w:rPr>
        <w:t xml:space="preserve">
      Осы Тәңірберген ауылдық округінде жайылымдарды басқару және оларды пайдалану жөніндегі 2023-2024 жылдарға арналған жоспар (бұдан әрі – Жоспар)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Ауыл шаруашылығы министрінің 2015 жылғы 14 сәуірдегі № 3-3/332 "Жайылымдардың жалпы алаңына жүктеменің рұқсат етілген шекті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тозуы процестерін болғызбау мақсатында қабылданады және ауыл шаруашылығы жануарларын жаю дәстүрі ескеріледі.</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Тәңірберген ауылдық округі аумағында жайылымдардың орналасу схемасы (картасы) (1 қосымша);</w:t>
      </w:r>
    </w:p>
    <w:p>
      <w:pPr>
        <w:spacing w:after="0"/>
        <w:ind w:left="0"/>
        <w:jc w:val="both"/>
      </w:pPr>
      <w:r>
        <w:rPr>
          <w:rFonts w:ascii="Times New Roman"/>
          <w:b w:val="false"/>
          <w:i w:val="false"/>
          <w:color w:val="000000"/>
          <w:sz w:val="28"/>
        </w:rPr>
        <w:t>
      2) Жайылымдары жоқ жеке және (немесе) заңды тұлғалардың ауыл шаруашылығы жануарларының басын орналастыру үшін жайылымдарды қайта бөлу және оларды берілетін жайылымдарға ауыстыру (2 қосымша)</w:t>
      </w:r>
    </w:p>
    <w:p>
      <w:pPr>
        <w:spacing w:after="0"/>
        <w:ind w:left="0"/>
        <w:jc w:val="both"/>
      </w:pPr>
      <w:r>
        <w:rPr>
          <w:rFonts w:ascii="Times New Roman"/>
          <w:b w:val="false"/>
          <w:i w:val="false"/>
          <w:color w:val="000000"/>
          <w:sz w:val="28"/>
        </w:rPr>
        <w:t>
      3) Тәңірберген ауылдық округі аумағындағы жер учаскелерінің меншік иелері тізімі (3 қосымша);</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қабылданған.</w:t>
      </w:r>
    </w:p>
    <w:p>
      <w:pPr>
        <w:spacing w:after="0"/>
        <w:ind w:left="0"/>
        <w:jc w:val="both"/>
      </w:pPr>
      <w:r>
        <w:rPr>
          <w:rFonts w:ascii="Times New Roman"/>
          <w:b w:val="false"/>
          <w:i w:val="false"/>
          <w:color w:val="000000"/>
          <w:sz w:val="28"/>
        </w:rPr>
        <w:t>
      Әкімшілік-аумақтық бөлініс бойынша Таңірберген ауылдық округінде 2 ауылдық елді мекендер бар.</w:t>
      </w:r>
    </w:p>
    <w:p>
      <w:pPr>
        <w:spacing w:after="0"/>
        <w:ind w:left="0"/>
        <w:jc w:val="both"/>
      </w:pPr>
      <w:r>
        <w:rPr>
          <w:rFonts w:ascii="Times New Roman"/>
          <w:b w:val="false"/>
          <w:i w:val="false"/>
          <w:color w:val="000000"/>
          <w:sz w:val="28"/>
        </w:rPr>
        <w:t>
      Тәңірберген ауылдық округі аумағының жалпы көлемі 59085 гектар, оның ішінде шабындық - 175 гектар, жайылым жерлері – 25528 гектар, 33382 гектар - басқа алаптар.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42103 гектар;</w:t>
      </w:r>
    </w:p>
    <w:p>
      <w:pPr>
        <w:spacing w:after="0"/>
        <w:ind w:left="0"/>
        <w:jc w:val="both"/>
      </w:pPr>
      <w:r>
        <w:rPr>
          <w:rFonts w:ascii="Times New Roman"/>
          <w:b w:val="false"/>
          <w:i w:val="false"/>
          <w:color w:val="000000"/>
          <w:sz w:val="28"/>
        </w:rPr>
        <w:t>
      елді мекендердің жері – 7831 гектар;</w:t>
      </w:r>
    </w:p>
    <w:p>
      <w:pPr>
        <w:spacing w:after="0"/>
        <w:ind w:left="0"/>
        <w:jc w:val="both"/>
      </w:pPr>
      <w:r>
        <w:rPr>
          <w:rFonts w:ascii="Times New Roman"/>
          <w:b w:val="false"/>
          <w:i w:val="false"/>
          <w:color w:val="000000"/>
          <w:sz w:val="28"/>
        </w:rPr>
        <w:t>
      қордағы жерлер – 9151 гектар болып бөлінеді.</w:t>
      </w:r>
    </w:p>
    <w:p>
      <w:pPr>
        <w:spacing w:after="0"/>
        <w:ind w:left="0"/>
        <w:jc w:val="both"/>
      </w:pPr>
      <w:r>
        <w:rPr>
          <w:rFonts w:ascii="Times New Roman"/>
          <w:b w:val="false"/>
          <w:i w:val="false"/>
          <w:color w:val="000000"/>
          <w:sz w:val="28"/>
        </w:rPr>
        <w:t>
      Табиғи жағдайлар бойынша Таңірберген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Өсімдік жамылғысы әртүрлі, селеулі-бетегелі жусанды және бетегелі-жусанды, тобылғы-қараған бұталы өсімдіктер. Топырағы қызыл қоңыр, қоңыр, аз гумусты. Өсімдік жамылғысы тұрақты емес және жеткіліксіз ылғалданған жағдайда, жалпы жазықтық сипатты және аздаған қанық түрлерімен ерекшеленді. Жер оты көктемгі-жазғы-күзгі жайылым ретінде қолданылады, жер бедерінің жағдайына қарай шөп шабуға да болады. Жайылымды тиімді пайдалану, тозуының алдын алу әрбір малды оған қолданылатын шөптің қажеттілігіне қарай орналастыру болып табылады. Ал Таңірберген ауылдық округі жайылымдарына жалпы сипаттама жасайтын болсақ, олардың өнімділігі тұрақты емес, жауын-қардың аз-көптігіне қарап әр жылдарда өзгеріп отырады. Шөбінің өнімділігі жылдың ауа райының жағдайына қарай, гектарына 1,0 центнерден 2 центнерге дейін болады. Жайылым шөбінің аздығы және маусымдап пайдаланылатын жайылымдардың бытыраңқылығы себепті малды алыстағы көктемгі, жазғы және күзгі-қысқы жайылымдарға жаюды керек етеді. Кей жылдары қыстың жұмсақтығына қарай шаруашылық құрылымдардың малдары көбіне жайылымда болады.</w:t>
      </w:r>
    </w:p>
    <w:p>
      <w:pPr>
        <w:spacing w:after="0"/>
        <w:ind w:left="0"/>
        <w:jc w:val="both"/>
      </w:pPr>
      <w:r>
        <w:rPr>
          <w:rFonts w:ascii="Times New Roman"/>
          <w:b w:val="false"/>
          <w:i w:val="false"/>
          <w:color w:val="000000"/>
          <w:sz w:val="28"/>
        </w:rPr>
        <w:t>
      2023 жылдың 1 қаңтарына Таңірберген ауылдық округінде (халықтың жеке ауласы) ірі қара мал 1634 бас, 1649 қой мен ешкілер және 79 бас жылқы. Оның ішінде:</w:t>
      </w:r>
    </w:p>
    <w:p>
      <w:pPr>
        <w:spacing w:after="0"/>
        <w:ind w:left="0"/>
        <w:jc w:val="both"/>
      </w:pPr>
      <w:r>
        <w:rPr>
          <w:rFonts w:ascii="Times New Roman"/>
          <w:b w:val="false"/>
          <w:i w:val="false"/>
          <w:color w:val="000000"/>
          <w:sz w:val="28"/>
        </w:rPr>
        <w:t>
      Саржансай ауылында: ірі қара мал 784 бас, қой мен ешкілер 748 бас және жылқы 33 бас. Жайылым көлемі 4637 гектарды құрайды.</w:t>
      </w:r>
    </w:p>
    <w:p>
      <w:pPr>
        <w:spacing w:after="0"/>
        <w:ind w:left="0"/>
        <w:jc w:val="both"/>
      </w:pPr>
      <w:r>
        <w:rPr>
          <w:rFonts w:ascii="Times New Roman"/>
          <w:b w:val="false"/>
          <w:i w:val="false"/>
          <w:color w:val="000000"/>
          <w:sz w:val="28"/>
        </w:rPr>
        <w:t>
      Кеңсахара ауылында: ірі қара мал 850 бас, қой мен ешкілер 901 бас және жылқы 46 бас. Жайылым көлемі 5717 гектарды құрайды.</w:t>
      </w:r>
    </w:p>
    <w:p>
      <w:pPr>
        <w:spacing w:after="0"/>
        <w:ind w:left="0"/>
        <w:jc w:val="both"/>
      </w:pPr>
      <w:r>
        <w:rPr>
          <w:rFonts w:ascii="Times New Roman"/>
          <w:b w:val="false"/>
          <w:i w:val="false"/>
          <w:color w:val="000000"/>
          <w:sz w:val="28"/>
        </w:rPr>
        <w:t>
      Шаруа қожалықтарының жайылым алаңы 42103 гектарды құрайды.</w:t>
      </w:r>
    </w:p>
    <w:p>
      <w:pPr>
        <w:spacing w:after="0"/>
        <w:ind w:left="0"/>
        <w:jc w:val="both"/>
      </w:pPr>
      <w:r>
        <w:rPr>
          <w:rFonts w:ascii="Times New Roman"/>
          <w:b w:val="false"/>
          <w:i w:val="false"/>
          <w:color w:val="000000"/>
          <w:sz w:val="28"/>
        </w:rPr>
        <w:t>
      Таңірберген ауылдық округінде 1 мал дәрігерлік пункті, 1 мал көміндісі бар.</w:t>
      </w:r>
    </w:p>
    <w:p>
      <w:pPr>
        <w:spacing w:after="0"/>
        <w:ind w:left="0"/>
        <w:jc w:val="both"/>
      </w:pPr>
      <w:r>
        <w:rPr>
          <w:rFonts w:ascii="Times New Roman"/>
          <w:b w:val="false"/>
          <w:i w:val="false"/>
          <w:color w:val="000000"/>
          <w:sz w:val="28"/>
        </w:rPr>
        <w:t>
      Жайылымдық жемшөп жануарлар рационының едәуір бөлігін құрайды. Шөпте азыққа қарағанда әлдеқайда көп қоректік заттар бар. Малды жайылымда ұстау жақсы дамуына ықпал етеді және жануарлардың өсуін күшейтеді, сау төл алу үшін қолайлы жағдайлар жасалады. Таңірберген ауылдық округінде табиғи жайылымдардың маусымдық сипаты айқын байқалады. Таңірберген ауылдық округі аумағында мәдени және аридтік жайылымдар жоқ. Барлық жайылымдар саны мен мөлшері жайылымның шығымдылығына, мал санына және жасыл шөпті азықтандыру нормаларына байланысты учаскелерге (қоршауларға) бөлінеді. Таңірберген ауылдық округі маңындағы жайылымдарды тыныстандырып, демалдыру үшін маусымдық жайылымдарды көшпелі жолмен дәстүрлі пайдаланған жөн, ал алыс маусымдық жайылымдарда алдын ала белгіленген учаскелерде мал жаю керек. Жайылымдарды тиімді пайдалану оны пайдалану мерзімінің түрлі схемасын кезектестіру жолымен жүргізіледі. Жайылым айналымы деп табиғи жайылымдарды бір жылдан бастап жақсартуға бағытталған немесе оның өнімділігін төмендетпей бірнеше жылдан кейін қайталанатын шаралар жүйесі түсініледі. Жалпы, жайылым айналымы мен қоршаған ортаны пайдалану жүйесін қолдану, маусымдар бойынша кезектестіру, өсімдіктердің өнімділігін сақтауға мүмкіндік береді.</w:t>
      </w:r>
    </w:p>
    <w:p>
      <w:pPr>
        <w:spacing w:after="0"/>
        <w:ind w:left="0"/>
        <w:jc w:val="both"/>
      </w:pPr>
      <w:r>
        <w:rPr>
          <w:rFonts w:ascii="Times New Roman"/>
          <w:b w:val="false"/>
          <w:i w:val="false"/>
          <w:color w:val="000000"/>
          <w:sz w:val="28"/>
        </w:rPr>
        <w:t>
      Таңірберген ауылдық округіндегі кең таралған бетеге, селеу, жусан мен әртүрлі шөптерден тұратын жайылымдар үшін барынша қолайлысы жыл сайын ретімен, жылдың барлық маусымында мал жайып, кезек-кезек 4-белдеулі жайылым айналымын жасау. Әрбір малды қоршап бағатын учаскелер жыл бойы тек бір маусым пайдалануы тиіс, егер учаске көктемде пайдаланылса, келесі жылы бұл учаске жазда, ал келесі жылы күзде пайдалануы тиіс. Тек осы жағдайда ғана жайылымдық өсімдіктердің тұқым тастауы мүмкін және азып тозған учаскелер бұрынғы өнімділігін қалпына келтіре алады.</w:t>
      </w:r>
    </w:p>
    <w:p>
      <w:pPr>
        <w:spacing w:after="0"/>
        <w:ind w:left="0"/>
        <w:jc w:val="both"/>
      </w:pPr>
      <w:r>
        <w:rPr>
          <w:rFonts w:ascii="Times New Roman"/>
          <w:b w:val="false"/>
          <w:i w:val="false"/>
          <w:color w:val="000000"/>
          <w:sz w:val="28"/>
        </w:rPr>
        <w:t>
      Жайылымдық процесті реттеу, жайылымның айдау кезектілігі, тыңайтқыштар, өсімдіктерді себу жайылымдардың жалпы өнімділігін арттырады және олардың сақталуын қамтамасыз етеді.</w:t>
      </w:r>
    </w:p>
    <w:p>
      <w:pPr>
        <w:spacing w:after="0"/>
        <w:ind w:left="0"/>
        <w:jc w:val="both"/>
      </w:pPr>
      <w:r>
        <w:rPr>
          <w:rFonts w:ascii="Times New Roman"/>
          <w:b w:val="false"/>
          <w:i w:val="false"/>
          <w:color w:val="000000"/>
          <w:sz w:val="28"/>
        </w:rPr>
        <w:t>
      Таңірберген ауылдық округі бойынша ауылшаруашылығы малдарын қамтамасыз ету үшін барлығы 59085 гектар жайылымдық жерлер бар. Елді мекен шегінде 7831 гектар жайылым бар.</w:t>
      </w:r>
    </w:p>
    <w:p>
      <w:pPr>
        <w:spacing w:after="0"/>
        <w:ind w:left="0"/>
        <w:jc w:val="both"/>
      </w:pPr>
      <w:r>
        <w:rPr>
          <w:rFonts w:ascii="Times New Roman"/>
          <w:b w:val="false"/>
          <w:i w:val="false"/>
          <w:color w:val="000000"/>
          <w:sz w:val="28"/>
        </w:rPr>
        <w:t>
      Таңірберген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(Саржансай және Кеңсахара ауылы) ауылшаруашылығы жануарларының аналық (сауын) мал басын ұстау бойынша елді мекеннің 7831 гектар бар жайылымдық алқаптарында, жүктеме нормасы 10 гектар/бас.</w:t>
      </w:r>
    </w:p>
    <w:p>
      <w:pPr>
        <w:spacing w:after="0"/>
        <w:ind w:left="0"/>
        <w:jc w:val="both"/>
      </w:pPr>
      <w:r>
        <w:rPr>
          <w:rFonts w:ascii="Times New Roman"/>
          <w:b w:val="false"/>
          <w:i w:val="false"/>
          <w:color w:val="000000"/>
          <w:sz w:val="28"/>
        </w:rPr>
        <w:t>
      Жүктеме нормасы ірі қара мал басына 8,5 гектар/бас, қой мен ешкілер – 1,7 гектар/бас, жылқы – 10,2 гектар/бас, болғанда жергілікті халықтың басқа ауылшаруашылығы малдарын жаю бойынша жайылымдық жерлерді.</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ірі қара мал үшін – 1634 бас х 8,5 гектар/бас = 13889 гектар;</w:t>
      </w:r>
    </w:p>
    <w:p>
      <w:pPr>
        <w:spacing w:after="0"/>
        <w:ind w:left="0"/>
        <w:jc w:val="both"/>
      </w:pPr>
      <w:r>
        <w:rPr>
          <w:rFonts w:ascii="Times New Roman"/>
          <w:b w:val="false"/>
          <w:i w:val="false"/>
          <w:color w:val="000000"/>
          <w:sz w:val="28"/>
        </w:rPr>
        <w:t>
      қой мен ешкілер үшін – 1649 бас х 1,7 гектар/бас = 2803,3 гектар;</w:t>
      </w:r>
    </w:p>
    <w:p>
      <w:pPr>
        <w:spacing w:after="0"/>
        <w:ind w:left="0"/>
        <w:jc w:val="both"/>
      </w:pPr>
      <w:r>
        <w:rPr>
          <w:rFonts w:ascii="Times New Roman"/>
          <w:b w:val="false"/>
          <w:i w:val="false"/>
          <w:color w:val="000000"/>
          <w:sz w:val="28"/>
        </w:rPr>
        <w:t>
      жылқы үшін – 79 бас х 10,2 гектар/бас = 805,8 гектар;</w:t>
      </w:r>
    </w:p>
    <w:p>
      <w:pPr>
        <w:spacing w:after="0"/>
        <w:ind w:left="0"/>
        <w:jc w:val="both"/>
      </w:pPr>
      <w:r>
        <w:rPr>
          <w:rFonts w:ascii="Times New Roman"/>
          <w:b w:val="false"/>
          <w:i w:val="false"/>
          <w:color w:val="000000"/>
          <w:sz w:val="28"/>
        </w:rPr>
        <w:t>
      Барлығы: 17498,1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Тәңірберген ауылдық округінде жайылымдарды басқару және оларды пайдалану жөніндегі 2023-2024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Тәңірберген ауылдық округі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8105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848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Тәңірберген ауылдық округінде жайылымдарды басқару және оларды пайдалану жөніндегі 2023-2024 жылдарға арналған жоспарға 2 қосымша</w:t>
            </w:r>
          </w:p>
        </w:tc>
      </w:tr>
    </w:tbl>
    <w:p>
      <w:pPr>
        <w:spacing w:after="0"/>
        <w:ind w:left="0"/>
        <w:jc w:val="left"/>
      </w:pPr>
      <w:r>
        <w:rPr>
          <w:rFonts w:ascii="Times New Roman"/>
          <w:b/>
          <w:i w:val="false"/>
          <w:color w:val="000000"/>
        </w:rPr>
        <w:t xml:space="preserve"> Тәңірберген ауылдық округі бойынша елді мекендер бөлінісінде ІҚМ аналық (сауын) мал басын орналастыру үшін жайылымдарды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Саржансай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Кеңсахара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bl>
    <w:p>
      <w:pPr>
        <w:spacing w:after="0"/>
        <w:ind w:left="0"/>
        <w:jc w:val="left"/>
      </w:pPr>
      <w:r>
        <w:rPr>
          <w:rFonts w:ascii="Times New Roman"/>
          <w:b/>
          <w:i w:val="false"/>
          <w:color w:val="000000"/>
        </w:rPr>
        <w:t xml:space="preserve"> Тәңірберген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Саржансай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Тәңірберген ауылдық округінде жайылымдарды басқару және оларды пайдалану жөніндегі 2023-2024 жылдарға арналған жоспарға 3 қосымша</w:t>
            </w:r>
          </w:p>
        </w:tc>
      </w:tr>
    </w:tbl>
    <w:p>
      <w:pPr>
        <w:spacing w:after="0"/>
        <w:ind w:left="0"/>
        <w:jc w:val="left"/>
      </w:pPr>
      <w:r>
        <w:rPr>
          <w:rFonts w:ascii="Times New Roman"/>
          <w:b/>
          <w:i w:val="false"/>
          <w:color w:val="000000"/>
        </w:rPr>
        <w:t xml:space="preserve"> Тәңірберген ауылдық округі аумағындағы жер учаскелерінің меншік иелері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Аргымак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 Жол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Береке-Канатбаева 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Картов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Ғаділжан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Ильяс-Ильясов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Коконис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Сагдат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Танирберген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Богатыря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Хадижат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Влэна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2023-2024 жылдарға арналған жайылымдарды басқару және оларды пайдалану жөніндегі жоспарға 13 қосымша</w:t>
            </w:r>
          </w:p>
        </w:tc>
      </w:tr>
    </w:tbl>
    <w:p>
      <w:pPr>
        <w:spacing w:after="0"/>
        <w:ind w:left="0"/>
        <w:jc w:val="left"/>
      </w:pPr>
      <w:r>
        <w:rPr>
          <w:rFonts w:ascii="Times New Roman"/>
          <w:b/>
          <w:i w:val="false"/>
          <w:color w:val="000000"/>
        </w:rPr>
        <w:t xml:space="preserve"> Хазірет ауылдық округінде жайылымдарды басқару және оларды пайдалану жөніндегі 2023-2024 жылдарға арналған жоспар</w:t>
      </w:r>
    </w:p>
    <w:p>
      <w:pPr>
        <w:spacing w:after="0"/>
        <w:ind w:left="0"/>
        <w:jc w:val="both"/>
      </w:pPr>
      <w:r>
        <w:rPr>
          <w:rFonts w:ascii="Times New Roman"/>
          <w:b w:val="false"/>
          <w:i w:val="false"/>
          <w:color w:val="000000"/>
          <w:sz w:val="28"/>
        </w:rPr>
        <w:t xml:space="preserve">
      Осы Хазірет ауылдық округінде жайылымдарды басқару және оларды пайдалану жөніндегі 2023-2024 жылдарға арналған жоспар (бұдан әрі – Жоспар)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Ауыл шаруашылығы министрінің 2015 жылғы 14 сәуірдегі № 3-3/332 "Жайылымдардың жалпы алаңына жүктеменің рұқсат етілген шекті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тозуы процестерін болғызбау мақсатында қабылданады және ауыл шаруашылығы жануарларын жаю дәстүрі ескеріледі.</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Хазірет ауылдық округі аумағында жайылымдардың орналасу схемасы (картасы) (1 қосымша);</w:t>
      </w:r>
    </w:p>
    <w:p>
      <w:pPr>
        <w:spacing w:after="0"/>
        <w:ind w:left="0"/>
        <w:jc w:val="both"/>
      </w:pPr>
      <w:r>
        <w:rPr>
          <w:rFonts w:ascii="Times New Roman"/>
          <w:b w:val="false"/>
          <w:i w:val="false"/>
          <w:color w:val="000000"/>
          <w:sz w:val="28"/>
        </w:rPr>
        <w:t>
      2) Жайылымдары жоқ жеке және (немесе) заңды тұлғалардың ауыл шаруашылығы жануарларының басын орналастыру үшін жайылымдарды қайта бөлу және оларды берілетін жайылымдарға ауыстыру (2 қосымша)</w:t>
      </w:r>
    </w:p>
    <w:p>
      <w:pPr>
        <w:spacing w:after="0"/>
        <w:ind w:left="0"/>
        <w:jc w:val="both"/>
      </w:pPr>
      <w:r>
        <w:rPr>
          <w:rFonts w:ascii="Times New Roman"/>
          <w:b w:val="false"/>
          <w:i w:val="false"/>
          <w:color w:val="000000"/>
          <w:sz w:val="28"/>
        </w:rPr>
        <w:t>
      3) Хазірет ауылдық округі аумағындағы жер учаскелерінің меншік иелері тізімі (3 қосымша);</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қабылданған.</w:t>
      </w:r>
    </w:p>
    <w:p>
      <w:pPr>
        <w:spacing w:after="0"/>
        <w:ind w:left="0"/>
        <w:jc w:val="both"/>
      </w:pPr>
      <w:r>
        <w:rPr>
          <w:rFonts w:ascii="Times New Roman"/>
          <w:b w:val="false"/>
          <w:i w:val="false"/>
          <w:color w:val="000000"/>
          <w:sz w:val="28"/>
        </w:rPr>
        <w:t>
      Әкімшілік-аумақтық бөлініс бойынша Хазірет ауылдық округінде 1 ауылдық елді мекендер бар.</w:t>
      </w:r>
    </w:p>
    <w:p>
      <w:pPr>
        <w:spacing w:after="0"/>
        <w:ind w:left="0"/>
        <w:jc w:val="both"/>
      </w:pPr>
      <w:r>
        <w:rPr>
          <w:rFonts w:ascii="Times New Roman"/>
          <w:b w:val="false"/>
          <w:i w:val="false"/>
          <w:color w:val="000000"/>
          <w:sz w:val="28"/>
        </w:rPr>
        <w:t>
      Хазірет ауылдық округі аумағының жалпы көлемі 45152 гектар, оның ішінде шабындық - 15 гектар, жайылым жерлері – 24599 гектар, 20538 гектар - басқа алаптар.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39443 гектар;</w:t>
      </w:r>
    </w:p>
    <w:p>
      <w:pPr>
        <w:spacing w:after="0"/>
        <w:ind w:left="0"/>
        <w:jc w:val="both"/>
      </w:pPr>
      <w:r>
        <w:rPr>
          <w:rFonts w:ascii="Times New Roman"/>
          <w:b w:val="false"/>
          <w:i w:val="false"/>
          <w:color w:val="000000"/>
          <w:sz w:val="28"/>
        </w:rPr>
        <w:t>
      елді мекендердің жері – 4689 гектар;</w:t>
      </w:r>
    </w:p>
    <w:p>
      <w:pPr>
        <w:spacing w:after="0"/>
        <w:ind w:left="0"/>
        <w:jc w:val="both"/>
      </w:pPr>
      <w:r>
        <w:rPr>
          <w:rFonts w:ascii="Times New Roman"/>
          <w:b w:val="false"/>
          <w:i w:val="false"/>
          <w:color w:val="000000"/>
          <w:sz w:val="28"/>
        </w:rPr>
        <w:t>
      қордағы жерлер – 1020 гектар болып бөлінеді.</w:t>
      </w:r>
    </w:p>
    <w:p>
      <w:pPr>
        <w:spacing w:after="0"/>
        <w:ind w:left="0"/>
        <w:jc w:val="both"/>
      </w:pPr>
      <w:r>
        <w:rPr>
          <w:rFonts w:ascii="Times New Roman"/>
          <w:b w:val="false"/>
          <w:i w:val="false"/>
          <w:color w:val="000000"/>
          <w:sz w:val="28"/>
        </w:rPr>
        <w:t>
      Табиғи жағдайлар бойынша Хазірет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Өсімдік жамылғысы әртүрлі, селеулі-бетегелі жусанды және бетегелі-жусанды, тобылғы-қараған бұталы өсімдіктер. Топырағы қызыл қоңыр, қоңыр, аз гумусты. Өсімдік жамылғысы тұрақты емес және жеткіліксіз ылғалданған жағдайда, жалпы жазықтық сипатты және аздаған қанық түрлерімен ерекшеленді. Жер оты көктемгі-жазғы-күзгі жайылым ретінде қолданылады, жер бедерінің жағдайына қарай шөп шабуға да болады. Жайылымды тиімді пайдалану, тозуының алдын алу әрбір малды оған қолданылатын шөптің қажеттілігіне қарай орналастыру болып табылады. Ал Хазрет ауылдық округі жайылымдарына жалпы сипаттама жасайтын болсақ, олардың өнімділігі тұрақты емес, жауын-қардың аз-көптігіне қарап әр жылдарда өзгеріп отырады. Шөбінің өнімділігі жылдың ауа райының жағдайына қарай, гектарына 1,0 центнерден 2 центнерге дейін болады. Жайылым шөбінің аздығы және маусымдап пайдаланылатын жайылымдардың бытыраңқылығы себепті малды алыстағы көктемгі, жазғы және күзгі-қысқы жайылымдарға жаюды керек етеді. Кей жылдары қыстың жұмсақтығына қарай шаруашылық құрылымдардың малдары көбіне жайылымда болады.</w:t>
      </w:r>
    </w:p>
    <w:p>
      <w:pPr>
        <w:spacing w:after="0"/>
        <w:ind w:left="0"/>
        <w:jc w:val="both"/>
      </w:pPr>
      <w:r>
        <w:rPr>
          <w:rFonts w:ascii="Times New Roman"/>
          <w:b w:val="false"/>
          <w:i w:val="false"/>
          <w:color w:val="000000"/>
          <w:sz w:val="28"/>
        </w:rPr>
        <w:t xml:space="preserve">
      2023 жылдың 1 қаңтарына Хазірет ауылдық округінде (халықтың жеке ауласы) ірі қара мал 514 бас, 1569 қой мен ешкілер, 297 бас жылқы бар. </w:t>
      </w:r>
    </w:p>
    <w:p>
      <w:pPr>
        <w:spacing w:after="0"/>
        <w:ind w:left="0"/>
        <w:jc w:val="both"/>
      </w:pPr>
      <w:r>
        <w:rPr>
          <w:rFonts w:ascii="Times New Roman"/>
          <w:b w:val="false"/>
          <w:i w:val="false"/>
          <w:color w:val="000000"/>
          <w:sz w:val="28"/>
        </w:rPr>
        <w:t>
      Жайылым көлемі 4496 гектарды құрайды.</w:t>
      </w:r>
    </w:p>
    <w:p>
      <w:pPr>
        <w:spacing w:after="0"/>
        <w:ind w:left="0"/>
        <w:jc w:val="both"/>
      </w:pPr>
      <w:r>
        <w:rPr>
          <w:rFonts w:ascii="Times New Roman"/>
          <w:b w:val="false"/>
          <w:i w:val="false"/>
          <w:color w:val="000000"/>
          <w:sz w:val="28"/>
        </w:rPr>
        <w:t>
      Хазірет ауылдық округінің шаруа қожалықтарындағы мал басы: ірі қара мал 2472 бас, қой мен ешкілер 5562 бас, жылқы 2371 бас, түйе 815 басты құрайды.</w:t>
      </w:r>
    </w:p>
    <w:p>
      <w:pPr>
        <w:spacing w:after="0"/>
        <w:ind w:left="0"/>
        <w:jc w:val="both"/>
      </w:pPr>
      <w:r>
        <w:rPr>
          <w:rFonts w:ascii="Times New Roman"/>
          <w:b w:val="false"/>
          <w:i w:val="false"/>
          <w:color w:val="000000"/>
          <w:sz w:val="28"/>
        </w:rPr>
        <w:t>
      Шаруа қожалықтарының жайылым алаңы 39443 гектарды құрайды. Жайылым қажеттілігі жоқ.</w:t>
      </w:r>
    </w:p>
    <w:p>
      <w:pPr>
        <w:spacing w:after="0"/>
        <w:ind w:left="0"/>
        <w:jc w:val="both"/>
      </w:pPr>
      <w:r>
        <w:rPr>
          <w:rFonts w:ascii="Times New Roman"/>
          <w:b w:val="false"/>
          <w:i w:val="false"/>
          <w:color w:val="000000"/>
          <w:sz w:val="28"/>
        </w:rPr>
        <w:t>
      Хазірет ауылдық округінде 1 мал дәрігерлік пункті, 1 мал көміндісі бар.</w:t>
      </w:r>
    </w:p>
    <w:p>
      <w:pPr>
        <w:spacing w:after="0"/>
        <w:ind w:left="0"/>
        <w:jc w:val="both"/>
      </w:pPr>
      <w:r>
        <w:rPr>
          <w:rFonts w:ascii="Times New Roman"/>
          <w:b w:val="false"/>
          <w:i w:val="false"/>
          <w:color w:val="000000"/>
          <w:sz w:val="28"/>
        </w:rPr>
        <w:t>
      Жайылымдық жемшөп жануарлар рационының едәуір бөлігін құрайды. Шөпте азыққа қарағанда әлдеқайда көп қоректік заттар бар. Малды жайылымда ұстау жақсы дамуына ықпал етеді және жануарлардың өсуін күшейтеді, сау төл алу үшін қолайлы жағдайлар жасалады. Хазірет ауылдық округінде табиғи жайылымдардың маусымдық сипаты айқын байқалады. Хазірет ауылдық округі аумағында мәдени және аридтік жайылымдар жоқ. Барлық жайылымдар саны мен мөлшері жайылымның шығымдылығына, мал санына және жасыл шөпті азықтандыру нормаларына байланысты учаскелерге (қоршауларға) бөлінеді. Хазірет ауылдық округі маңындағы жайылымдар маусымдық жайылымдарды көшпелі жолмен дәстүрлі пайдаланған жөн, ал алыс маусымдық жайылымдарда алдын ала белгіленген учаскелерде мал жаю керек. Жайылымдарды тиімді пайдалану оны пайдалану мерзімінің түрлі схемасын кезектестіру жолымен жүргізіледі. Жайылым айналымы деп табиғи жайылымдарды бір жылдан бастап жақсартуға бағытталған немесе оның өнімділігін төмендетпей бірнеше жылдан кейін қайталанатын шаралар жүйесі түсініледі. Жалпы, жайылым айналымы мен қоршаған ортаны пайдалану жүйесін қолдану, маусымдар бойынша кезектестіру, өсімдіктердің өнімділігін сақтауға мүмкіндік береді.</w:t>
      </w:r>
    </w:p>
    <w:p>
      <w:pPr>
        <w:spacing w:after="0"/>
        <w:ind w:left="0"/>
        <w:jc w:val="both"/>
      </w:pPr>
      <w:r>
        <w:rPr>
          <w:rFonts w:ascii="Times New Roman"/>
          <w:b w:val="false"/>
          <w:i w:val="false"/>
          <w:color w:val="000000"/>
          <w:sz w:val="28"/>
        </w:rPr>
        <w:t>
      Хазірет ауылдық округіндегі кең таралған бетеге, селеу, жусан мен әртүрлі шөптерден тұратын жайылымдар үшін барынша қолайлысы жыл сайын ретімен, жылдың барлық маусымында мал жайып, кезек-кезек 4-белдеулі жайылым айналымын жасау. Әрбір малды қоршап бағатын учаскелер жыл бойы тек бір маусым пайдалануы тиіс, егер учаске көктемде пайдаланылса, келесі жылы бұл учаске жазда, ал келесі жылы күзде пайдалануы тиіс. Тек осы жағдайда ғана жайылымдық өсімдіктердің тұқым тастауы мүмкін және азып тозған учаскелер бұрынғы өнімділігін қалпына келтіре алады.</w:t>
      </w:r>
    </w:p>
    <w:p>
      <w:pPr>
        <w:spacing w:after="0"/>
        <w:ind w:left="0"/>
        <w:jc w:val="both"/>
      </w:pPr>
      <w:r>
        <w:rPr>
          <w:rFonts w:ascii="Times New Roman"/>
          <w:b w:val="false"/>
          <w:i w:val="false"/>
          <w:color w:val="000000"/>
          <w:sz w:val="28"/>
        </w:rPr>
        <w:t>
      Жайылымдық процесті реттеу, жайылымның айдау кезектілігі, тыңайтқыштар, өсімдіктерді себу жайылымдардың жалпы өнімділігін арттырады және олардың сақталуын қамтамасыз етеді.</w:t>
      </w:r>
    </w:p>
    <w:p>
      <w:pPr>
        <w:spacing w:after="0"/>
        <w:ind w:left="0"/>
        <w:jc w:val="both"/>
      </w:pPr>
      <w:r>
        <w:rPr>
          <w:rFonts w:ascii="Times New Roman"/>
          <w:b w:val="false"/>
          <w:i w:val="false"/>
          <w:color w:val="000000"/>
          <w:sz w:val="28"/>
        </w:rPr>
        <w:t>
      Хазірет ауылдық округі бойынша ауылшаруашылығы малдарын қамтамасыз ету үшін барлығы 39443 гектар жайылымдық жерлер бар. Елді мекен шегінде 4689 гектар жайылым бар.</w:t>
      </w:r>
    </w:p>
    <w:p>
      <w:pPr>
        <w:spacing w:after="0"/>
        <w:ind w:left="0"/>
        <w:jc w:val="both"/>
      </w:pPr>
      <w:r>
        <w:rPr>
          <w:rFonts w:ascii="Times New Roman"/>
          <w:b w:val="false"/>
          <w:i w:val="false"/>
          <w:color w:val="000000"/>
          <w:sz w:val="28"/>
        </w:rPr>
        <w:t>
      Хазірет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(Хазрет ауылы) ауылшаруашылығы жануарларының аналық (сауын) мал басын ұстау бойынша елді мекеннің 4689 гектар бар жайылымдық алқаптарында, жүктеме нормасы 10 гектар.</w:t>
      </w:r>
    </w:p>
    <w:p>
      <w:pPr>
        <w:spacing w:after="0"/>
        <w:ind w:left="0"/>
        <w:jc w:val="both"/>
      </w:pPr>
      <w:r>
        <w:rPr>
          <w:rFonts w:ascii="Times New Roman"/>
          <w:b w:val="false"/>
          <w:i w:val="false"/>
          <w:color w:val="000000"/>
          <w:sz w:val="28"/>
        </w:rPr>
        <w:t>
      Жүктеме нормасы ірі қара мал басына 8,5 гектар/бас, қой мен ешкілер – 1,7 гектар/бас, жылқы – 10,2 гектар/бас, болғанда жергілікті халықтың басқа ауылшаруашылығы малдарын жаю бойынша жайылымдық жерлері.</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ірі қара мал үшін – 514 бас х 8,5 гектар/бас = 4369 гектар;</w:t>
      </w:r>
    </w:p>
    <w:p>
      <w:pPr>
        <w:spacing w:after="0"/>
        <w:ind w:left="0"/>
        <w:jc w:val="both"/>
      </w:pPr>
      <w:r>
        <w:rPr>
          <w:rFonts w:ascii="Times New Roman"/>
          <w:b w:val="false"/>
          <w:i w:val="false"/>
          <w:color w:val="000000"/>
          <w:sz w:val="28"/>
        </w:rPr>
        <w:t>
      қой мен ешкілер үшін – 1569 бас х 1,7 гектар/бас = 2667 гектар;</w:t>
      </w:r>
    </w:p>
    <w:p>
      <w:pPr>
        <w:spacing w:after="0"/>
        <w:ind w:left="0"/>
        <w:jc w:val="both"/>
      </w:pPr>
      <w:r>
        <w:rPr>
          <w:rFonts w:ascii="Times New Roman"/>
          <w:b w:val="false"/>
          <w:i w:val="false"/>
          <w:color w:val="000000"/>
          <w:sz w:val="28"/>
        </w:rPr>
        <w:t>
      жылқы үшін – 297 бас х 10,2 гектар/бас = 3029 гектар.</w:t>
      </w:r>
    </w:p>
    <w:p>
      <w:pPr>
        <w:spacing w:after="0"/>
        <w:ind w:left="0"/>
        <w:jc w:val="both"/>
      </w:pPr>
      <w:r>
        <w:rPr>
          <w:rFonts w:ascii="Times New Roman"/>
          <w:b w:val="false"/>
          <w:i w:val="false"/>
          <w:color w:val="000000"/>
          <w:sz w:val="28"/>
        </w:rPr>
        <w:t>
      Барлығы: 10065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Хазірет ауылдық округінде жайылымдарды басқару және оларды пайдалану жөніндегі 2023-2024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Хазірет ауылдық округі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5311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531100" cy="762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Хазірет ауылдық округінде жайылымдарды басқару және оларды пайдалану жөніндегі 2023-2024 жылдарға арналған жоспарға 2 қосымша</w:t>
            </w:r>
          </w:p>
        </w:tc>
      </w:tr>
    </w:tbl>
    <w:p>
      <w:pPr>
        <w:spacing w:after="0"/>
        <w:ind w:left="0"/>
        <w:jc w:val="left"/>
      </w:pPr>
      <w:r>
        <w:rPr>
          <w:rFonts w:ascii="Times New Roman"/>
          <w:b/>
          <w:i w:val="false"/>
          <w:color w:val="000000"/>
        </w:rPr>
        <w:t xml:space="preserve"> Хазірет ауылдық округі бойынша елді мекендер бөлінісінде ІҚМ аналық (сауын) мал басын орналастыру үшін жайылымдарды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p>
      <w:pPr>
        <w:spacing w:after="0"/>
        <w:ind w:left="0"/>
        <w:jc w:val="left"/>
      </w:pPr>
      <w:r>
        <w:rPr>
          <w:rFonts w:ascii="Times New Roman"/>
          <w:b/>
          <w:i w:val="false"/>
          <w:color w:val="000000"/>
        </w:rPr>
        <w:t xml:space="preserve"> Хазірет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Хазірет ауылдық округінде жайылымдарды басқару және оларды пайдалану жөніндегі 2023-2024 жылдарға арналған жоспарға 3 қосымша</w:t>
            </w:r>
          </w:p>
        </w:tc>
      </w:tr>
    </w:tbl>
    <w:p>
      <w:pPr>
        <w:spacing w:after="0"/>
        <w:ind w:left="0"/>
        <w:jc w:val="left"/>
      </w:pPr>
      <w:r>
        <w:rPr>
          <w:rFonts w:ascii="Times New Roman"/>
          <w:b/>
          <w:i w:val="false"/>
          <w:color w:val="000000"/>
        </w:rPr>
        <w:t xml:space="preserve"> Хазірет ауылдық округі аумағындағы жер учаскелерінің меншік иелері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Жездибай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