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2f77" w14:textId="f792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2022 жылғы 27 желтоқсандағы № 148 "2023-2025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13 шілдедегі № 30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"2023-2025 жылдарға арналған Мәртөк аудандық бюджетін бекіту туралы" 2022 жылғы 27 желтоқсандағы № 148 (нормативтік құқықтық актілерді мемлекеттік тіркеу Тізілімінде № 177525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6 854 720,7 мың теңге:</w:t>
      </w:r>
    </w:p>
    <w:p>
      <w:pPr>
        <w:spacing w:after="0"/>
        <w:ind w:left="0"/>
        <w:jc w:val="both"/>
      </w:pPr>
      <w:r>
        <w:rPr>
          <w:rFonts w:ascii="Times New Roman"/>
          <w:b w:val="false"/>
          <w:i w:val="false"/>
          <w:color w:val="000000"/>
          <w:sz w:val="28"/>
        </w:rPr>
        <w:t>
      салықтық түсімдер – 1 884 162 мың теңге;</w:t>
      </w:r>
    </w:p>
    <w:p>
      <w:pPr>
        <w:spacing w:after="0"/>
        <w:ind w:left="0"/>
        <w:jc w:val="both"/>
      </w:pPr>
      <w:r>
        <w:rPr>
          <w:rFonts w:ascii="Times New Roman"/>
          <w:b w:val="false"/>
          <w:i w:val="false"/>
          <w:color w:val="000000"/>
          <w:sz w:val="28"/>
        </w:rPr>
        <w:t>
      салықтық емес түсімдер – 60 352 мың теңге;</w:t>
      </w:r>
    </w:p>
    <w:p>
      <w:pPr>
        <w:spacing w:after="0"/>
        <w:ind w:left="0"/>
        <w:jc w:val="both"/>
      </w:pPr>
      <w:r>
        <w:rPr>
          <w:rFonts w:ascii="Times New Roman"/>
          <w:b w:val="false"/>
          <w:i w:val="false"/>
          <w:color w:val="000000"/>
          <w:sz w:val="28"/>
        </w:rPr>
        <w:t>
      негізгі капиталды сатудан түсетін түсімдер – 10 440 мың теңге;</w:t>
      </w:r>
    </w:p>
    <w:p>
      <w:pPr>
        <w:spacing w:after="0"/>
        <w:ind w:left="0"/>
        <w:jc w:val="both"/>
      </w:pPr>
      <w:r>
        <w:rPr>
          <w:rFonts w:ascii="Times New Roman"/>
          <w:b w:val="false"/>
          <w:i w:val="false"/>
          <w:color w:val="000000"/>
          <w:sz w:val="28"/>
        </w:rPr>
        <w:t>
      трансферттер түсімі – 4 899 766,7 теңге;</w:t>
      </w:r>
    </w:p>
    <w:p>
      <w:pPr>
        <w:spacing w:after="0"/>
        <w:ind w:left="0"/>
        <w:jc w:val="both"/>
      </w:pPr>
      <w:r>
        <w:rPr>
          <w:rFonts w:ascii="Times New Roman"/>
          <w:b w:val="false"/>
          <w:i w:val="false"/>
          <w:color w:val="000000"/>
          <w:sz w:val="28"/>
        </w:rPr>
        <w:t>
      2) шығындар – 7 597 647,1 мың теңге;</w:t>
      </w:r>
    </w:p>
    <w:p>
      <w:pPr>
        <w:spacing w:after="0"/>
        <w:ind w:left="0"/>
        <w:jc w:val="both"/>
      </w:pPr>
      <w:r>
        <w:rPr>
          <w:rFonts w:ascii="Times New Roman"/>
          <w:b w:val="false"/>
          <w:i w:val="false"/>
          <w:color w:val="000000"/>
          <w:sz w:val="28"/>
        </w:rPr>
        <w:t>
      3) таза бюджеттік кредиттеу – 40 602 мың теңге:</w:t>
      </w:r>
    </w:p>
    <w:p>
      <w:pPr>
        <w:spacing w:after="0"/>
        <w:ind w:left="0"/>
        <w:jc w:val="both"/>
      </w:pPr>
      <w:r>
        <w:rPr>
          <w:rFonts w:ascii="Times New Roman"/>
          <w:b w:val="false"/>
          <w:i w:val="false"/>
          <w:color w:val="000000"/>
          <w:sz w:val="28"/>
        </w:rPr>
        <w:t>
      бюджеттік кредиттер – 119 025 мың теңге;</w:t>
      </w:r>
    </w:p>
    <w:p>
      <w:pPr>
        <w:spacing w:after="0"/>
        <w:ind w:left="0"/>
        <w:jc w:val="both"/>
      </w:pPr>
      <w:r>
        <w:rPr>
          <w:rFonts w:ascii="Times New Roman"/>
          <w:b w:val="false"/>
          <w:i w:val="false"/>
          <w:color w:val="000000"/>
          <w:sz w:val="28"/>
        </w:rPr>
        <w:t>
      бюджеттік кредиттерді өтеу – 78 423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-783 528,4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783 528,4 мың теңге:</w:t>
      </w:r>
    </w:p>
    <w:p>
      <w:pPr>
        <w:spacing w:after="0"/>
        <w:ind w:left="0"/>
        <w:jc w:val="both"/>
      </w:pPr>
      <w:r>
        <w:rPr>
          <w:rFonts w:ascii="Times New Roman"/>
          <w:b w:val="false"/>
          <w:i w:val="false"/>
          <w:color w:val="000000"/>
          <w:sz w:val="28"/>
        </w:rPr>
        <w:t>
      қарыздар түсімі – 119 025 мың теңге;</w:t>
      </w:r>
    </w:p>
    <w:p>
      <w:pPr>
        <w:spacing w:after="0"/>
        <w:ind w:left="0"/>
        <w:jc w:val="both"/>
      </w:pPr>
      <w:r>
        <w:rPr>
          <w:rFonts w:ascii="Times New Roman"/>
          <w:b w:val="false"/>
          <w:i w:val="false"/>
          <w:color w:val="000000"/>
          <w:sz w:val="28"/>
        </w:rPr>
        <w:t xml:space="preserve">
      қарыздарды өтеу – 78 423 мың теңге; </w:t>
      </w:r>
    </w:p>
    <w:p>
      <w:pPr>
        <w:spacing w:after="0"/>
        <w:ind w:left="0"/>
        <w:jc w:val="both"/>
      </w:pPr>
      <w:r>
        <w:rPr>
          <w:rFonts w:ascii="Times New Roman"/>
          <w:b w:val="false"/>
          <w:i w:val="false"/>
          <w:color w:val="000000"/>
          <w:sz w:val="28"/>
        </w:rPr>
        <w:t xml:space="preserve">
      бюджет қаражатының пайдаланылатын қалдықтары – 742 926,4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1) Мәртөк ауданы Мәртөк ауылының оңтүстік-шығыс бөлігіндегі жаңа құрылыс аумағында электр желілерінің құрылысына – 128 215 мың теңге;</w:t>
      </w:r>
    </w:p>
    <w:p>
      <w:pPr>
        <w:spacing w:after="0"/>
        <w:ind w:left="0"/>
        <w:jc w:val="both"/>
      </w:pPr>
      <w:r>
        <w:rPr>
          <w:rFonts w:ascii="Times New Roman"/>
          <w:b w:val="false"/>
          <w:i w:val="false"/>
          <w:color w:val="000000"/>
          <w:sz w:val="28"/>
        </w:rPr>
        <w:t>
      2) Мәртөк ауданының Мәртөк ауылында екіпәтерлі жалдамалы коммуналдық тұрғын үйлер құрылысына – 220 284 мың теңге;</w:t>
      </w:r>
    </w:p>
    <w:p>
      <w:pPr>
        <w:spacing w:after="0"/>
        <w:ind w:left="0"/>
        <w:jc w:val="both"/>
      </w:pPr>
      <w:r>
        <w:rPr>
          <w:rFonts w:ascii="Times New Roman"/>
          <w:b w:val="false"/>
          <w:i w:val="false"/>
          <w:color w:val="000000"/>
          <w:sz w:val="28"/>
        </w:rPr>
        <w:t>
      3) Мәртөк ауданы Мәртөк ауылының оңтүстік-шығыс бөлігіндегі жаңа құрылыс аумағында газ құбырының құрылысына – 86 057 мың теңге;</w:t>
      </w:r>
    </w:p>
    <w:p>
      <w:pPr>
        <w:spacing w:after="0"/>
        <w:ind w:left="0"/>
        <w:jc w:val="both"/>
      </w:pPr>
      <w:r>
        <w:rPr>
          <w:rFonts w:ascii="Times New Roman"/>
          <w:b w:val="false"/>
          <w:i w:val="false"/>
          <w:color w:val="000000"/>
          <w:sz w:val="28"/>
        </w:rPr>
        <w:t>
      4) көлiк инфрақұрылымының басым жобаларын қаржыландыруға – 1 213 493 мың теңге;</w:t>
      </w:r>
    </w:p>
    <w:p>
      <w:pPr>
        <w:spacing w:after="0"/>
        <w:ind w:left="0"/>
        <w:jc w:val="both"/>
      </w:pPr>
      <w:r>
        <w:rPr>
          <w:rFonts w:ascii="Times New Roman"/>
          <w:b w:val="false"/>
          <w:i w:val="false"/>
          <w:color w:val="000000"/>
          <w:sz w:val="28"/>
        </w:rPr>
        <w:t>
      5) аудандық маңызы бар автомобиль жолдарын және елді мекендердің көшелерін күрделі және орташа жөндеуге – 20 262 мың теңге;</w:t>
      </w:r>
    </w:p>
    <w:p>
      <w:pPr>
        <w:spacing w:after="0"/>
        <w:ind w:left="0"/>
        <w:jc w:val="both"/>
      </w:pPr>
      <w:r>
        <w:rPr>
          <w:rFonts w:ascii="Times New Roman"/>
          <w:b w:val="false"/>
          <w:i w:val="false"/>
          <w:color w:val="000000"/>
          <w:sz w:val="28"/>
        </w:rPr>
        <w:t>
      6) "Ауыл – Ел бесігі" жобасы шеңберінде ауылдық елді мекендердегі әлеуметтік және инженерлік инфрақұрылым бойынша іс-шараларды іске асыруға – 50 164 мың теңге;</w:t>
      </w:r>
    </w:p>
    <w:p>
      <w:pPr>
        <w:spacing w:after="0"/>
        <w:ind w:left="0"/>
        <w:jc w:val="both"/>
      </w:pPr>
      <w:r>
        <w:rPr>
          <w:rFonts w:ascii="Times New Roman"/>
          <w:b w:val="false"/>
          <w:i w:val="false"/>
          <w:color w:val="000000"/>
          <w:sz w:val="28"/>
        </w:rPr>
        <w:t>
      7) үкіметтік емес ұйымдарда мемлекеттік әлеуметтік тапсырысты орналастыруға – 23 058 мың теңге;</w:t>
      </w:r>
    </w:p>
    <w:p>
      <w:pPr>
        <w:spacing w:after="0"/>
        <w:ind w:left="0"/>
        <w:jc w:val="both"/>
      </w:pPr>
      <w:r>
        <w:rPr>
          <w:rFonts w:ascii="Times New Roman"/>
          <w:b w:val="false"/>
          <w:i w:val="false"/>
          <w:color w:val="000000"/>
          <w:sz w:val="28"/>
        </w:rPr>
        <w:t>
      8) Қазақстан Республикасында мүгедектігі бар адамдардың құқықтарын қамтамасыз ету және өмір сүру сапасын жақсартуға – 86 551 мың теңге;</w:t>
      </w:r>
    </w:p>
    <w:p>
      <w:pPr>
        <w:spacing w:after="0"/>
        <w:ind w:left="0"/>
        <w:jc w:val="both"/>
      </w:pPr>
      <w:r>
        <w:rPr>
          <w:rFonts w:ascii="Times New Roman"/>
          <w:b w:val="false"/>
          <w:i w:val="false"/>
          <w:color w:val="000000"/>
          <w:sz w:val="28"/>
        </w:rPr>
        <w:t>
      9) мемлекеттік атаулы әлеуметтік көмек төлеміне – 25 000 мың теңге;</w:t>
      </w:r>
    </w:p>
    <w:p>
      <w:pPr>
        <w:spacing w:after="0"/>
        <w:ind w:left="0"/>
        <w:jc w:val="both"/>
      </w:pPr>
      <w:r>
        <w:rPr>
          <w:rFonts w:ascii="Times New Roman"/>
          <w:b w:val="false"/>
          <w:i w:val="false"/>
          <w:color w:val="000000"/>
          <w:sz w:val="28"/>
        </w:rPr>
        <w:t>
      10) арнаулы әлеуметтік қызметтер көрсету стандарттарын енгізуге – 6 761 мың теңге;</w:t>
      </w:r>
    </w:p>
    <w:p>
      <w:pPr>
        <w:spacing w:after="0"/>
        <w:ind w:left="0"/>
        <w:jc w:val="both"/>
      </w:pPr>
      <w:r>
        <w:rPr>
          <w:rFonts w:ascii="Times New Roman"/>
          <w:b w:val="false"/>
          <w:i w:val="false"/>
          <w:color w:val="000000"/>
          <w:sz w:val="28"/>
        </w:rPr>
        <w:t>
      11) мүгедектігі бар адамдарды жұмысқа орналастыру үшін арнайы жұмыс орындарын құруға жұмыс берушінің шығындарын субсидиялауға – 1 035 мың теңге;</w:t>
      </w:r>
    </w:p>
    <w:p>
      <w:pPr>
        <w:spacing w:after="0"/>
        <w:ind w:left="0"/>
        <w:jc w:val="both"/>
      </w:pPr>
      <w:r>
        <w:rPr>
          <w:rFonts w:ascii="Times New Roman"/>
          <w:b w:val="false"/>
          <w:i w:val="false"/>
          <w:color w:val="000000"/>
          <w:sz w:val="28"/>
        </w:rPr>
        <w:t>
      12) жұмысшы кадрларды қысқа мерзімді кәсіптік оқытуға – 14 273 мың теңге;</w:t>
      </w:r>
    </w:p>
    <w:p>
      <w:pPr>
        <w:spacing w:after="0"/>
        <w:ind w:left="0"/>
        <w:jc w:val="both"/>
      </w:pPr>
      <w:r>
        <w:rPr>
          <w:rFonts w:ascii="Times New Roman"/>
          <w:b w:val="false"/>
          <w:i w:val="false"/>
          <w:color w:val="000000"/>
          <w:sz w:val="28"/>
        </w:rPr>
        <w:t>
      13) жалақыны ішінара субсидиялауға – 29 700 мың теңге;</w:t>
      </w:r>
    </w:p>
    <w:p>
      <w:pPr>
        <w:spacing w:after="0"/>
        <w:ind w:left="0"/>
        <w:jc w:val="both"/>
      </w:pPr>
      <w:r>
        <w:rPr>
          <w:rFonts w:ascii="Times New Roman"/>
          <w:b w:val="false"/>
          <w:i w:val="false"/>
          <w:color w:val="000000"/>
          <w:sz w:val="28"/>
        </w:rPr>
        <w:t>
      14) жастар практикасына – 242 190 мың теңге;</w:t>
      </w:r>
    </w:p>
    <w:p>
      <w:pPr>
        <w:spacing w:after="0"/>
        <w:ind w:left="0"/>
        <w:jc w:val="both"/>
      </w:pPr>
      <w:r>
        <w:rPr>
          <w:rFonts w:ascii="Times New Roman"/>
          <w:b w:val="false"/>
          <w:i w:val="false"/>
          <w:color w:val="000000"/>
          <w:sz w:val="28"/>
        </w:rPr>
        <w:t>
      15) жаңа бизнес-идеяларды жүзеге асыру үшін, оның ішінде NEET санатындағы жастарға, аз қамтылған көпбалалы отбасылардың мүшелеріне, табысы аз еңбекке қабілетті мүгедектігі бар адамдарға гранттар беруге – 55 200 мың теңге;</w:t>
      </w:r>
    </w:p>
    <w:p>
      <w:pPr>
        <w:spacing w:after="0"/>
        <w:ind w:left="0"/>
        <w:jc w:val="both"/>
      </w:pPr>
      <w:r>
        <w:rPr>
          <w:rFonts w:ascii="Times New Roman"/>
          <w:b w:val="false"/>
          <w:i w:val="false"/>
          <w:color w:val="000000"/>
          <w:sz w:val="28"/>
        </w:rPr>
        <w:t>
      16) қоғамдық жұмыстарға – 124 200 мың теңге;</w:t>
      </w:r>
    </w:p>
    <w:p>
      <w:pPr>
        <w:spacing w:after="0"/>
        <w:ind w:left="0"/>
        <w:jc w:val="both"/>
      </w:pPr>
      <w:r>
        <w:rPr>
          <w:rFonts w:ascii="Times New Roman"/>
          <w:b w:val="false"/>
          <w:i w:val="false"/>
          <w:color w:val="000000"/>
          <w:sz w:val="28"/>
        </w:rPr>
        <w:t>
      17) "Күміс жас" жобасын жүзеге асыруға – 30 864 мың теңге;</w:t>
      </w:r>
    </w:p>
    <w:p>
      <w:pPr>
        <w:spacing w:after="0"/>
        <w:ind w:left="0"/>
        <w:jc w:val="both"/>
      </w:pPr>
      <w:r>
        <w:rPr>
          <w:rFonts w:ascii="Times New Roman"/>
          <w:b w:val="false"/>
          <w:i w:val="false"/>
          <w:color w:val="000000"/>
          <w:sz w:val="28"/>
        </w:rPr>
        <w:t>
      18) "Ұрпақтар келісімшарты" жобасын жүзеге асыруға – 4 968 мың теңге;</w:t>
      </w:r>
    </w:p>
    <w:p>
      <w:pPr>
        <w:spacing w:after="0"/>
        <w:ind w:left="0"/>
        <w:jc w:val="both"/>
      </w:pPr>
      <w:r>
        <w:rPr>
          <w:rFonts w:ascii="Times New Roman"/>
          <w:b w:val="false"/>
          <w:i w:val="false"/>
          <w:color w:val="000000"/>
          <w:sz w:val="28"/>
        </w:rPr>
        <w:t>
      19) "Алғашқы жұмыс орны" жобасын жүзеге асыруға – 18 630 мың теңге;</w:t>
      </w:r>
    </w:p>
    <w:p>
      <w:pPr>
        <w:spacing w:after="0"/>
        <w:ind w:left="0"/>
        <w:jc w:val="both"/>
      </w:pPr>
      <w:r>
        <w:rPr>
          <w:rFonts w:ascii="Times New Roman"/>
          <w:b w:val="false"/>
          <w:i w:val="false"/>
          <w:color w:val="000000"/>
          <w:sz w:val="28"/>
        </w:rPr>
        <w:t>
      20) мүгедектігі бар адамдар үшін жалақыны ішінара субсидиялауға – 435 мың теңге;</w:t>
      </w:r>
    </w:p>
    <w:p>
      <w:pPr>
        <w:spacing w:after="0"/>
        <w:ind w:left="0"/>
        <w:jc w:val="both"/>
      </w:pPr>
      <w:r>
        <w:rPr>
          <w:rFonts w:ascii="Times New Roman"/>
          <w:b w:val="false"/>
          <w:i w:val="false"/>
          <w:color w:val="000000"/>
          <w:sz w:val="28"/>
        </w:rPr>
        <w:t>
      21) біліктілік жүйесін дамытуға – 104 мың теңге;</w:t>
      </w:r>
    </w:p>
    <w:p>
      <w:pPr>
        <w:spacing w:after="0"/>
        <w:ind w:left="0"/>
        <w:jc w:val="both"/>
      </w:pPr>
      <w:r>
        <w:rPr>
          <w:rFonts w:ascii="Times New Roman"/>
          <w:b w:val="false"/>
          <w:i w:val="false"/>
          <w:color w:val="000000"/>
          <w:sz w:val="28"/>
        </w:rPr>
        <w:t>
      22) техникалық көмекші құралдар тізбесін кеңейтуге – 5 330 мың теңге;</w:t>
      </w:r>
    </w:p>
    <w:p>
      <w:pPr>
        <w:spacing w:after="0"/>
        <w:ind w:left="0"/>
        <w:jc w:val="both"/>
      </w:pPr>
      <w:r>
        <w:rPr>
          <w:rFonts w:ascii="Times New Roman"/>
          <w:b w:val="false"/>
          <w:i w:val="false"/>
          <w:color w:val="000000"/>
          <w:sz w:val="28"/>
        </w:rPr>
        <w:t>
      23) Мәртөк ауданы Саржансай ауылында су тасқынана қарсы бөгет құрылысының жобалық-сметалық құжаттамаларын әзірлеуге – 16 240 мың теңге;</w:t>
      </w:r>
    </w:p>
    <w:p>
      <w:pPr>
        <w:spacing w:after="0"/>
        <w:ind w:left="0"/>
        <w:jc w:val="both"/>
      </w:pPr>
      <w:r>
        <w:rPr>
          <w:rFonts w:ascii="Times New Roman"/>
          <w:b w:val="false"/>
          <w:i w:val="false"/>
          <w:color w:val="000000"/>
          <w:sz w:val="28"/>
        </w:rPr>
        <w:t>
      24) Мәртөк ауданы Қаратоғай ауылында 150 орындық ауылдық клуб құрылысына – 7 451 мың теңге;</w:t>
      </w:r>
    </w:p>
    <w:p>
      <w:pPr>
        <w:spacing w:after="0"/>
        <w:ind w:left="0"/>
        <w:jc w:val="both"/>
      </w:pPr>
      <w:r>
        <w:rPr>
          <w:rFonts w:ascii="Times New Roman"/>
          <w:b w:val="false"/>
          <w:i w:val="false"/>
          <w:color w:val="000000"/>
          <w:sz w:val="28"/>
        </w:rPr>
        <w:t>
      25) Мәртөк ауданы Кеңсахара ауылында "Ғаділжан" шаруа қожалығына электр желілерінің құрылысына – 34 190 мың теңге;</w:t>
      </w:r>
    </w:p>
    <w:p>
      <w:pPr>
        <w:spacing w:after="0"/>
        <w:ind w:left="0"/>
        <w:jc w:val="both"/>
      </w:pPr>
      <w:r>
        <w:rPr>
          <w:rFonts w:ascii="Times New Roman"/>
          <w:b w:val="false"/>
          <w:i w:val="false"/>
          <w:color w:val="000000"/>
          <w:sz w:val="28"/>
        </w:rPr>
        <w:t>
      26) ауданның коммуналдық меншігіндегі газ жүйелерін қолдануды ұйымдастыруға – 3 878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3. Осы шешім 2023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13 шілдедегі № 30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27 желтоқсандағы № 148 шешіміне 1 қосымша</w:t>
            </w:r>
          </w:p>
        </w:tc>
      </w:tr>
    </w:tbl>
    <w:p>
      <w:pPr>
        <w:spacing w:after="0"/>
        <w:ind w:left="0"/>
        <w:jc w:val="left"/>
      </w:pPr>
      <w:r>
        <w:rPr>
          <w:rFonts w:ascii="Times New Roman"/>
          <w:b/>
          <w:i w:val="false"/>
          <w:color w:val="000000"/>
        </w:rPr>
        <w:t xml:space="preserve"> 2023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6 854 720,7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4 899 766,7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4 899 354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