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75fc" w14:textId="42e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- 34610,0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аудандық бюджеттен Сарбұлақ ауылдық округінің бюджетіне берілген субвенциялар көлемі 28354,0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