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cbc5" w14:textId="507c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Бұлақ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29 желтоқсандағы № 151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Бұлақ ауылдық округінің бюджеті тиісінше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12767,2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124030,2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126767,2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3 692теңге;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бюджетіндеаудандық бюджеттен берілген субвенциялар көлемі 58 325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аясында инфрақұрылым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органный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органный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