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e1ea" w14:textId="a1de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И. Білтабанов атындағы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- 53 071,1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37 458,1мың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берілген субвенциялар көлемі 32 646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Білтабанов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И.Білтабанов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