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59f" w14:textId="792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Өтек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146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- 47668,2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- 4437,8 мың.теңге.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аудандық бюджеттен Өтек ауылдық округінің бюджетіне берілген субвенциялар көлемі 32 289,0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