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5207" w14:textId="a815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Жиренқопа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29 желтоқсандағы № 142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Жиренқопа ауылдық округінің бюджетін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38 354,1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2024 жылға арналған ауылдық округ бюджетінде аудандық бюджеттен берілген субвенциялар көлемі 33 186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Жиренқопа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02.12.2024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