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6603" w14:textId="bf86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"2023-2025 жылдарға арналған Бегалы ауылдық округінің бюджетін бекіту туралы" № 280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7 желтоқсандағы № 115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28 желтоқсандағы "2023-2025 жылдарға арналған Бегалы ауылдық округінің бюджетін бекіту туралы" № 280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Бегалы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33 515,6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