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ee8b" w14:textId="c1ee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279 "2023-2025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Жарсай ауылдық округінің бюджетін бекіту туралы" 2022 жылғы 28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- 36686,3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- 35168,3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- 36894,3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қалалардық ауылдық округтердегі ауылдардағы автомобиль жолдарын кұрделі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