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6271b" w14:textId="1c627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аудандық мәслихатының 2022 жылғы 22 желтоқсандағы № 266 "2023-2025 жылдарға арналған Өтек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2023 жылғы 7 желтоқсандағы № 108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Қобда аудандық мәслихатының 2022 жылғы 22 желтоқсандағы № 266 "2023-2025 жылдарға арналған Өтек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Өтек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- 46 744,8 мың теңге, оның ішінде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- 3 213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- 43 531,8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- 47 964,9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ішінде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- 1220,1 мың.теңге.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маслихатының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маслихатының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266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Өтек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пайдаланған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