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1046" w14:textId="6701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270 "2023-2025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№ 270 "2023-2025 жылдарға арналған И. Құрманов атындағы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34805.4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32775.4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35313.3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507.9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