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f912" w14:textId="c62f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Бегалы ауылдық округінің бюджетін бекіту туралы" № 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Бегалы ауылдық округінің бюджетін бекіту туралы" № 280 (нормативтік құқықтық актілерді мемлекеттік тіркеу Тізілімінде № 177484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33 215,6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31 734,6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33 215,8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00050050505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