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4de2" w14:textId="81b4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2022 жылғы 28 желтоқсандағы № 278 "2023-2025 жылдарға арналған Ақрап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19 қазандағы № 74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"2023-2025 жылдарға арналған Ақрап ауылдық округінің бюджетін бекіту туралы" 2022 жылғы 28 желтоқсандағы № 278 (нормативтік құқықтық актілерді мемлекеттік тіркеу Тізілімінде № 176880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Ақрап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- 38 299,3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- 36 649,3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- 38 985,3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686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19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Ақрап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38985,3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