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ebba6" w14:textId="eeebb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 жылғы 28 желтоқсандағы № 281 "2023-2025 жылдарға арналған Бұлақ ауылдық округінің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мәслихатының 2023 жылғы 19 қазандағы № 73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Қобда аудандық мәслихатының 2022 жылғы 28 желтоқсандағы "2023-2025 жылдарға арналған Бұлақ ауылдық округінің бюджетін бекіту туралы" № 281 (нормативтік құқықтық актілерді мемлекеттік тіркеу Тізілімінде № 177508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"2023-2025 жылдарға арналған Бұлақ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56870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7119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49751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56870,3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- 0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- 0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0,3 теңге.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19 қазандағы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281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Бұлақ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пайдаланған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56870,3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Жалпысипаттағымемлекеттiкқызметтер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Мемлекеттiкбасқарудыңжалпыфункцияларынорындайтынөкiлдi, атқарушыжәнебасқаоргандар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мекендерду сумен қамтамассыз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