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32ac" w14:textId="42c3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"2023-2025 жылдарға арналған Сөгәлі ауылдық округінің бюджетін бекіту туралы" № 277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19 қазандағы № 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"2023-2025 жылдарға арналған Сөгәлі ауылдық округінің бюджетін бекіту туралы" № 277 (нормативтік құқықтық актілерді тіркеу Тізілімінде № 176873)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Сөгәлі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54 556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