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d6f" w14:textId="440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Жиренқопа ауылдық округінің бюджетін бекіту туралы" № 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Жиренқопа ауылдық округінің бюджетін бекіту туралы" № 275 (нормативтік құқықтық актілерді тіркеу Тізілімінде № 176876)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543,4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