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cd47" w14:textId="8c3c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278 "2023-2025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23 тамыздағы № 61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Ақрап ауылдық округінің бюджетін бекіту туралы" 2022 жылғы 28 желтоқсандағы № 278 (нормативтік құқықтық актілерді мемлекеттік тіркеу Тізілімінде № 176880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- 38 299,3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- 36 649,3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- 38 985,3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2023 жылғы 23 тамыздағы № 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Қобдааудандықмәслихатының 2022 жылғы 28 желтоқсандағы № 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