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8576" w14:textId="9f58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277 "2023-2025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3 мамырдағы № 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Сөгәлі ауылдық округінің бюджетін бекіту туралы" Қобда аудандық мәслихатының 2022 жылғы 28 желтоқсандағы № 277 (нормативтік құқықтық актілерді мемлекеттік тіркеу Тізілімінде № 176873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Сөгәлі ауылдық округінің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000500 50505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000500 50505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