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dd65" w14:textId="fc1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271 "2023-2025 жылдарға арналған Терісаққан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3 мамырдағы № 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Терісаққан ауылдық округі бюджетін бекіту туралы" № 271 (нормативтік құқықтық актілерді мемлекеттік тіркеу Тізілімінде № 176736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Терісаққан ауылдық округі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- 49 207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- 49 768,8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561,8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