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5afc" w14:textId="6f45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2022 жылғы 28 желтоқсандағы № 268 "2023-2025 жылдарға арналған Сарбұлақ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3 мамырдағы № 18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"2023-2025 жылдарға арналған Сарбұлақ ауылдық округінің бюджетін бекіту туралы" 2022 жылғы 28 желтоқсандағы № 268 (нормативтік құқықтық актілерді мемлекеттік тіркеу Тізілімінде № 176738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Сарбұлақ ауылдық округінің бюджеті тиісінше 1, 2 және 3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кірістер- 36329 мың теңге,оның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- 2920,0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түсiмдер бойынша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–33409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–36734,9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405,9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3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