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766a" w14:textId="b347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279 "2023-2025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3 мамырдағы № 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Жарсай ауылдық округінің бюджетін бекіту туралы" 2022 жылғы 28 желтоқсандағы № 279 (нормативтік құқықтық актілерді мемлекеттік тіркеу Тізілімінде № 177084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Жарсай ауылдық округінің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- 35833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қалалардық ауылдық округтердегі ауылдардағы автомобиль жолдарын кұрделі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