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cdc7" w14:textId="640c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Ақтөбе облысы Қарғалы ауданы әкімдігінің 2023 жылғы 30 қарашадағы № 200 қаулысы</w:t>
      </w:r>
    </w:p>
    <w:p>
      <w:pPr>
        <w:spacing w:after="0"/>
        <w:ind w:left="0"/>
        <w:jc w:val="both"/>
      </w:pPr>
      <w:bookmarkStart w:name="z2" w:id="0"/>
      <w:r>
        <w:rPr>
          <w:rFonts w:ascii="Times New Roman"/>
          <w:b w:val="false"/>
          <w:i w:val="false"/>
          <w:color w:val="000000"/>
          <w:sz w:val="28"/>
        </w:rPr>
        <w:t xml:space="preserve">
      Қазақстан Республикасы Жер кодексінің 71-1-бабының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1. "КазКлэй" жауапкершілігі шектеулі серіктестігіне пайдалы қазбаларды барлау операцияларын жүргізу үшін Қарғалы ауданы Әлімбет ауылдық округінің аумағында (елді мекеннің шегінен тыс) орналасқан жалпы алаңы 1445,74 гектар жер учаскесіне 2029 жылғы 24 тамызға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"Қарғалы аудандық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ресми жарияланғаннан кейін Қарғалы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