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540" w14:textId="525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Қос Естек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86014,3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68918,3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91547,7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5533,4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5533,4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58842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округінің бюджетте республикалық бюджеттен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ауылдық округі әкімінің шешімі негізінде айқындалады.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жылға арналған ауылдық округінің бюджетте аудандық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сомаларын бөлу ауылдық округінің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Ақтөбе облысы Қарғалы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л п 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л п 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