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c2c" w14:textId="7653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226 "2023-2025 жылдарға арналған Қос Естек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Қос Естек ауылдық округ бюджетін бекіту туралы" 2022 жылғы 30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"97 594,5" сандары "89 854,8"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"92 286,5" сандары "84 546,8"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"99 087,8" сандары "91 348,1"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бюджетінде аудандық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берілетін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Қос Естек ауылдық округінің әкімі аппаратының шешімі негізінле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шешім 2023 жылғы 1 қаңтардан бастап қолданысқа енгізіледі.".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