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f6f" w14:textId="7233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224 "2023-2025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87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Желтау ауылдық округ бюджетін бекіту туралы" 2022 жылғы 30 желтоқсандағы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"90538,8" сандары "80229,3"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"70246,8" сандары "59937,3"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"97293,0" сандары "86983,5"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ауылдық округ бюджетінде аудандық бюджеттен: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ауылдық округтерде жолдардың жұмыс істеуін қамтамасыз етуге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сомасын бөлу ауылдық округінің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15 қарашадағы 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