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c5ec" w14:textId="63fc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2022 жылғы 30 желтоқсандағы № 226 "2023-2025 жылдарға арналған Қос Естек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27 шілдедегі № 59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"2023-2025 жылдарға арналған Қос Естек ауылдық округ бюджетін бекіту туралы"2022 жылғы 30 желтоқсандағы № 226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"91 722,2" сандары "97 594,5"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"86 414,2" сандары "92 286,5"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"93 215,2" сандары "99 087,8"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ауылдық округ бюджетіне: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мекендерді абаттындыру мен қөғалдандыруға;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27 шілдедегі № 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№226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