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d2e08" w14:textId="cad2e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2022 жылғы 30 желтоқсандағы № 224 "2023-2025 жылдарға арналған Желтау ауылдық округ бюджетін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2023 жылғы 27 шілдедегі № 57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"2023-2025 жылдарға арналған Желтау ауылдық округ бюджетін бекіту туралы" 2022 жылғы 30 желтоқсандағы № 224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"79461" сандары "90538,8"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"59169" сандары "70246,8"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"86215,2" сандары "97293,0" сандарымен ауыстырылсын;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2023 жылғы 27 шілдедегі № 57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2022 жылғы 30 желтоқсандағы № 224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Желтау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маңызы бар қалаларда, ауылдарда, ауылдық округтерде жолдардың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-6754,2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6754,2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