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df3b" w14:textId="a75d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2022 жылғы 30 желтоқсандағы № 226 "2023-2025 жылдарға арналған Қос Естек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5 мамырдағы № 25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"2023-2025 жылдарға арналған Қос Естек ауылдық округ бюджетін бекіту туралы" 2022 жылғы 30 желтоқсандағы № 226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"84 778" сандары "91 722,2"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"79 470" сандары "86 414,2"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"84 778" сандары "93 215,2"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 - "0" саны "-1493,3"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 - "0" саны "1493,3"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келесідей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-1493,3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ауылдық округ бюджетіне: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мекендерді абаттындыру мен қөғалдандыруға;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5 мамырдағы № 25 шешміне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226 шешміне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