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9eb9" w14:textId="6379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223 "2023-2025 жылдарға арналған Велихов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5 мамырдағы № 22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Велихов ауылдық округ бюджетін бекіту туралы" 2022 жылғы 30 желтоқсандағы № 223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"36837,0" сандары "43602,0"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"32304" сандары "39069"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"36837" сандары "44170,8"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"-568,8"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тапшылықты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- "0" саны "568,8"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- 568,8мың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2023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5 мамырдағы № 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