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50c1" w14:textId="a4d5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221 "2023-2025 жылдарға арналған Ащылысай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20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Ащылысай ауылдық округ бюджетін бекіту туралы" 2022 жылғы 30 желтоқсандағы № 221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"102795" сандары "116346,2"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"98701" сандары "112252,2"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"102795" сандары "117440"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"-1093,8"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"1093,8"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- 1093,8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 жылға арналған ауылдық округ бюджетіне: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бөлуі Ащылысай ауылдық округ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