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e31c" w14:textId="634e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Ырғыз ауылдық округі Ырғыз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2023 жылғы 20 желтоқсандағы № 155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Ырғыз ауылы тұрғындарының пікірін ескере отырып және Ақтөбе облыстық ономастикалық комиссиясының 2022 жылғы 20 шілдедегі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Ырғыз ауылдық округі Ырғыз ауылындағы "Қазақстан Республикасы Тәуелсіздігіне 20 жыл" көшесі "Абай" көшесі, "Абай Құнанбаев" көшесі "Жармола" көшесі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ауылдық округі әкімінің аппараты"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