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780e" w14:textId="7807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2023 жылғы 25 желтоқсандағы № 86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1.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қолдаудың келесідей түрлері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