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925" w14:textId="2282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23 желтоқсандағы № 187 "2023-2025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19 желтоқсандағы № 75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"2023-2025 жылдарға арналған Ырғыз аудандық бюджетін бекіту туралы" 2022 жылғы 23 желтоқсандағы (нормативтік құқықтық актілердің мемлекеттік тіркеу тізілімінде № 176375 болып тіркелген)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6 675 149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809 285,6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5 858 065,4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6 865 212,9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23 262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-213 325,9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213 325,9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23 313,5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190 064,4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2023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әлеуметтік осал топтарына коммуналдық тұрғын үй қорынан тұрғын үй сатып алуға – 67 200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- 558 786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323 791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28 584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22 831мың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1 035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- 162 877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- 270 940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- 142 917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29 300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- 82 048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- 2 547 038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77 145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объектілерін дамытуға - 277 767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- 23 615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 арқылы облыстық бюджеттен ауылдық округтер бюджеттеріне ағымдағы нысаналы трансферттер көзделсін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- 270 940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- 22 846,5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- 5 552,7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- 41 658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- 20 448,6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88 147,1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- 118 211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орташа жөндеуге - 1 449,4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2 871,7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қондырғысын орнатуға – 2 340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есептер әзірлеуге - 1 195,5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құжаттарын әзірлеуге – 918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19 желтоқсандағы 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23 желтоқсандағы № 187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ұралдар, санаторий-курорттық емделу, мiндеттi гигиеналық құралдармен қамтамасыз ету, арнаулыжүрiп-тұру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табиғиа умақтар, қоршаған ортаны және жануарлар дүниесінқорғау,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-213 325,9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