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19eb" w14:textId="55b19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ауданының жергілікті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ауданы әкімдігінің 2023 жылғы 20 сәуірдегі № 71 қаулысы. Күші жойылды - Ақтөбе облысы Ырғыз ауданы әкімдігінің 2025 жылғы 9 қазандағы № 217 қаулысымен</w:t>
      </w:r>
    </w:p>
    <w:p>
      <w:pPr>
        <w:spacing w:after="0"/>
        <w:ind w:left="0"/>
        <w:jc w:val="both"/>
      </w:pPr>
      <w:r>
        <w:rPr>
          <w:rFonts w:ascii="Times New Roman"/>
          <w:b w:val="false"/>
          <w:i w:val="false"/>
          <w:color w:val="ff0000"/>
          <w:sz w:val="28"/>
        </w:rPr>
        <w:t xml:space="preserve">
      Ескерту. Күші жойылды - Ақтөбе облысы Ырғыз ауданы әкімдігінің 09.10.2025 № 217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5 - тармағына</w:t>
      </w:r>
      <w:r>
        <w:rPr>
          <w:rFonts w:ascii="Times New Roman"/>
          <w:b w:val="false"/>
          <w:i w:val="false"/>
          <w:color w:val="000000"/>
          <w:sz w:val="28"/>
        </w:rPr>
        <w:t xml:space="preserve"> сәйкес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бұйрығының</w:t>
      </w:r>
      <w:r>
        <w:rPr>
          <w:rFonts w:ascii="Times New Roman"/>
          <w:b w:val="false"/>
          <w:i w:val="false"/>
          <w:color w:val="000000"/>
          <w:sz w:val="28"/>
        </w:rPr>
        <w:t xml:space="preserve"> негізінде, Ырғыз ауданы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Ырғыз ауданының жергілікті атқарушы органдары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"Ырғыз ауданы әкімі аппараты" мемлекеттік мекемесі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Ырғыз ауданы әкімі аппаратының басшысы А. Қ. Туртаевқа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Қызбергенов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ауданы әкімдігінің 2023 жылғы 20 сәуірдегі № 71 қаулысымен бекітілген</w:t>
            </w:r>
          </w:p>
        </w:tc>
      </w:tr>
    </w:tbl>
    <w:bookmarkStart w:name="z8" w:id="5"/>
    <w:p>
      <w:pPr>
        <w:spacing w:after="0"/>
        <w:ind w:left="0"/>
        <w:jc w:val="left"/>
      </w:pPr>
      <w:r>
        <w:rPr>
          <w:rFonts w:ascii="Times New Roman"/>
          <w:b/>
          <w:i w:val="false"/>
          <w:color w:val="000000"/>
        </w:rPr>
        <w:t xml:space="preserve"> Ырғыз ауданының жергілікті атқарушы органдары "Б" корпусы мемлекеттік әкімшілік қызметшілерінің қызметін бағалаудың әдістемесі </w:t>
      </w:r>
    </w:p>
    <w:bookmarkEnd w:id="5"/>
    <w:p>
      <w:pPr>
        <w:spacing w:after="0"/>
        <w:ind w:left="0"/>
        <w:jc w:val="both"/>
      </w:pPr>
      <w:r>
        <w:rPr>
          <w:rFonts w:ascii="Times New Roman"/>
          <w:b w:val="false"/>
          <w:i w:val="false"/>
          <w:color w:val="ff0000"/>
          <w:sz w:val="28"/>
        </w:rPr>
        <w:t>
      Ескерту. Қосымша жаңа редакцияда - Ақтөбе облысы Ырғыз ауданы әкімдігінің 21.08.2023 № 14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"Қазақстан Республикасының мемлекеттік қызметі туралы" Заңының (бұдан әрі – Заң) 33 бабының </w:t>
      </w:r>
      <w:r>
        <w:rPr>
          <w:rFonts w:ascii="Times New Roman"/>
          <w:b w:val="false"/>
          <w:i w:val="false"/>
          <w:color w:val="000000"/>
          <w:sz w:val="28"/>
        </w:rPr>
        <w:t>5 - 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p>
      <w:pPr>
        <w:spacing w:after="0"/>
        <w:ind w:left="0"/>
        <w:jc w:val="both"/>
      </w:pPr>
      <w:r>
        <w:rPr>
          <w:rFonts w:ascii="Times New Roman"/>
          <w:b w:val="false"/>
          <w:i w:val="false"/>
          <w:color w:val="000000"/>
          <w:sz w:val="28"/>
        </w:rPr>
        <w:t>
      3.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 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18.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19.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 "Б" корпусының қызметшілерін саралау әдісімен бағалау тәртібі</w:t>
      </w:r>
    </w:p>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30.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 360 әдісі бойынша бағалау тәртібі</w:t>
      </w:r>
    </w:p>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47.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48. НМИ саны 5 құрайды.</w:t>
      </w:r>
    </w:p>
    <w:p>
      <w:pPr>
        <w:spacing w:after="0"/>
        <w:ind w:left="0"/>
        <w:jc w:val="left"/>
      </w:pPr>
      <w:r>
        <w:rPr>
          <w:rFonts w:ascii="Times New Roman"/>
          <w:b/>
          <w:i w:val="false"/>
          <w:color w:val="000000"/>
        </w:rPr>
        <w:t xml:space="preserve"> 1-параграф. НМИ жетістігін бағалау тәртібі</w:t>
      </w:r>
    </w:p>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60. Комиссияның шешімі ашық дауыс беру арқылы қабылданады.</w:t>
      </w:r>
    </w:p>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p>
      <w:pPr>
        <w:spacing w:after="0"/>
        <w:ind w:left="0"/>
        <w:jc w:val="both"/>
      </w:pPr>
      <w:r>
        <w:rPr>
          <w:rFonts w:ascii="Times New Roman"/>
          <w:b w:val="false"/>
          <w:i w:val="false"/>
          <w:color w:val="000000"/>
          <w:sz w:val="28"/>
        </w:rPr>
        <w:t>
      _________________________________________________ жыл</w:t>
      </w:r>
    </w:p>
    <w:p>
      <w:pPr>
        <w:spacing w:after="0"/>
        <w:ind w:left="0"/>
        <w:jc w:val="both"/>
      </w:pPr>
      <w:r>
        <w:rPr>
          <w:rFonts w:ascii="Times New Roman"/>
          <w:b w:val="false"/>
          <w:i w:val="false"/>
          <w:color w:val="000000"/>
          <w:sz w:val="28"/>
        </w:rPr>
        <w:t>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(бағаланатын адамның Т.А.Ә., лауазымы)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w:t>
      </w:r>
    </w:p>
    <w:p>
      <w:pPr>
        <w:spacing w:after="0"/>
        <w:ind w:left="0"/>
        <w:jc w:val="both"/>
      </w:pPr>
      <w:r>
        <w:rPr>
          <w:rFonts w:ascii="Times New Roman"/>
          <w:b w:val="false"/>
          <w:i w:val="false"/>
          <w:color w:val="000000"/>
          <w:sz w:val="28"/>
        </w:rPr>
        <w:t>
      Құрылымдық бөлімше басшысының Т. А.Ә___________________</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p>
    <w:p>
      <w:pPr>
        <w:spacing w:after="0"/>
        <w:ind w:left="0"/>
        <w:jc w:val="both"/>
      </w:pPr>
      <w:r>
        <w:rPr>
          <w:rFonts w:ascii="Times New Roman"/>
          <w:b w:val="false"/>
          <w:i w:val="false"/>
          <w:color w:val="000000"/>
          <w:sz w:val="28"/>
        </w:rPr>
        <w:t>
      Бағаланатын қызметкердің Т.А.Ә ______________________________</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 қызметшілерінің қызметін бағалаудың үлгілік әдістемесіне 8-қосымша 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w:t>
      </w:r>
    </w:p>
    <w:p>
      <w:pPr>
        <w:spacing w:after="0"/>
        <w:ind w:left="0"/>
        <w:jc w:val="both"/>
      </w:pPr>
      <w:r>
        <w:rPr>
          <w:rFonts w:ascii="Times New Roman"/>
          <w:b w:val="false"/>
          <w:i w:val="false"/>
          <w:color w:val="000000"/>
          <w:sz w:val="28"/>
        </w:rPr>
        <w:t>
      Қызметшінің лауазымы: 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(Т.А.Ә.,бағаланатын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 Күні: 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 Күні: ______________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