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bbc7" w14:textId="f5db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201 "2023-2025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201 "2023- 2025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293 167,5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288 284,5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400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12 407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25 534,9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31 573,1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2 782,5 мың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"1"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шығандары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