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2e23" w14:textId="c362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198 "2023-2025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198 "2023-2025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25 720,6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47 001,8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- 21 281,2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Аманкөл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6 491,5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782,6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жарығына ақы төлеуге –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есептер әзірлеуге – 995,5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"30" желтоқсандығы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