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cac1" w14:textId="f27c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197 "2023-2025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24 шілдедегі № 46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197 "2023-2025 жылдарға арналған 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260 965,3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215 717,3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300 988,4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- 40 023,1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40 023,1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–40 023,1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Ырғыз ауылдық округ бюджетінде аудандық бюджет арқылы облыстық бюджеттен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 шараларды іске асыруға – 109 017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4 286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34 720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 ұстауға – 39 200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2 422,3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24 шілдедегі № 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197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