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a95b" w14:textId="d49a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2018 жылғы 1 маусымдағы № 149 "Ырғыз ауданының жергілікті қоғамдастық жиналысының Регламентін бекіту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2023 жылғы 14 шілдедегі № 40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Ырғыз аудандық мәслихаты ШЕШТІ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2018 жылғы 1 маусымдағы № 149 "Ырғыз ауданының жергілікті қоғамдастық жиналысының Регламентін бекіту туралы" (нормативтік құқықтық актілердің мемлекеттік тіркеу тізілімінде № 3-5-180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Ырғыз ауданының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 мәтінінде: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үшінші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округ бюджетінің жобасын және бюджеттің атқарылуы туралы есепті келісу;".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