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b791" w14:textId="bc7b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30 желтоқсандағы № 199 "2023-2025 жылдарға арналған Қызылжар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2023 жылғы 22 мамырдағы № 26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2022 жылғы 30 желтоқсандағы № 199 "2023-2025 жылдарға арналған Қызылжар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Қызылжар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77 698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77 998,9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300,9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Қызылжар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 төлеуге – 3 402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жөндеуге - 100 мың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2023 жылғы 22 мамырдағы № 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желтоқсандағы № 199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