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35f" w14:textId="de79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198 "2023-2025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198 "2023-2025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24 819,8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10 952,8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- 21 281,2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желтоқсандығы № 198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