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92bc" w14:textId="2849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197 "2023-2025 жылдарға арналған Ырғыз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22 мамырдағы № 24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197 "2023-2025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279 896,3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234 648,3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319 919,4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- 40 023,1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40 023,1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–40 023,1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4 286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47 723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 ұстауға – 39 200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2 422,3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22 мамырдағы № 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