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042a" w14:textId="b9f0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Сартоғай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28 желтоқсандағы № 117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Сартоғай ауылдық округінің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1 283,0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06.09.2024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43 407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Сартоғай ауылдық округінің бюджетіне аудандық бюджеттен берілетін субвенция көлемі 36 502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Сартоғай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06.09.2024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38 235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