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0eae" w14:textId="e190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Миялы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2023 жылғы 28 желтоқсандағы № 116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2024-2026 жылдарға арналған Миялы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41 218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1 473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15.11.2024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43 407 теңге болып белгіленгені ескерілсін.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Миялы ауылдық округінің бюджетіне аудандық бюджеттен берілетін субвенция көлемі 36 762 мың теңге сомасында бекітілсін.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Миялы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жәнеб 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Миялы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 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Миялы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