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2f82" w14:textId="4382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Қопа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28 желтоқсандағы № 115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субвенция 33 556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 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