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efd" w14:textId="40b4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47 988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41 171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- 3 999,4"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41 080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салы5ы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-3 999,4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