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68e2" w14:textId="405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Жарқамыс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субвенция 37 457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