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a397" w14:textId="5d0a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Сартоғай ауылдық округінің бюджетін бекіту туралы" 2022 жылғы 29 желтоқсандағы № 202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15 қарашадағы № 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Сартоғай ауылдық округінің бюджетін бекіту туралы" 2022 жылғы 29 желтоқсандағы № 202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