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7211" w14:textId="f127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Көлтабан ауылдық округінің бюджетін бекіту туралы" 2022 жылғы 29 желтоқсандағы № 197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15 қарашадағы № 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Көлтабан ауылдық округінің бюджетін бекіту туралы" 2022 жылғы 29 желтоқсандағы № 197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66 068,8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66 388,8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қарашадағы № 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