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ce86" w14:textId="714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Миялы ауылдық округінің бюджетін бекіту туралы" 2022 жылғы 29 желтоқсандағы № 200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Миялы ауылдық округінің бюджетін бекіту туралы" 2022 жылғы 29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№ 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желтоксандағы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