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a55" w14:textId="8741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14 қыркүйектегі № 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2023 жылғы 14 қыркүйектегі № 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2023 жылғы 14 қыркүйектегі № 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